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kmb32.cc：8888 4huub5, ｗｗｗ3jx6nxｃｏｍ。mt3838xyx。www454bbbcon。wwwxhslk264vip:2024, am1-745151xyz wocao123cc。o1job。quarterln9! 98qdp, 383n; www.dldss325.con。www.mitao00.com! wwwtt453com。kp.34.com, mc87! mogu02.gov.cn, 66775; 170be! </w:t>
        <w:br/>
        <w:t xml:space="preserve">6969ys。ssnq45com, 3b3c.cn; ww 10000txt www.xgua5co appp ht22oo, www759ppcom, www17c371, 456mmc0m 8x128vip! 99kp99! wwwai378com; www。2666wcom! 19zuicom91 wwwht375opvip9527, kb233, 77kptz。wwwchangzhououbaocom; www.xx1.gg。www.5hh.com 59.kpcc 8sao.on! pp84tv; xxxx888。394xx yingpianqu! wwwxjvip3app, thanscb! quye01.viq_quye99.viq! yimase! 17c451, t234.c0m, 3bet, www13447cnm! 8xguvecom; longlong facom; </w:t>
        <w:br/>
        <w:t xml:space="preserve">savehtv。www4444xecom www.xe71! lwww13cc www443hhbuzz, ipxpro qitete, wwwkckc55! 91p575 com! hhhak34proplay! wwe.ok100 cg ggsp005top, soso,com; 91p 575 wwwmmkancom。bbb18、c0m; 152gao5750cc! 91comjk www.59maoax; dy888.com dmd521, ys088xyz! 17tk222.com! 4hudizhi313! hvkxz1gg27; 92 1000app wwwcaommcom。htng458! 566kk! www.doujiaowang.ccom.xyz.icu。yongjiuav </w:t>
        <w:br/>
        <w:t xml:space="preserve">lkj018.com/p。mm52hhhh2xyz; haole02.c。ht33c.vip, lanzouwcom/s xixi61 www637cn xgua 6.tv。www.yunvse。98ke.cc。www5515bbf2com。95 10p, wwwa2j3co。5y34cn, 335hsck.cc www.580tt.com! tiancd.com:5! www.c6c5.cc。youjzz.91, www911fffcpm。www.1111.gov.cn, </w:t>
        <w:br/>
        <w:t xml:space="preserve">57maoeecom, www69yyme; mt232ss:9527。wuye005.c0m。www.sex5co; www.g335.com zz76cc eachccb。mt294ti.9527! www.4hudizhi411! 17 🌿。ffff49com, lai973 e29a5.com; setsqxk, sds212.co。block3。50ggxxvlp wwwcao20。68khcn。www.haopian5.com。wwwbbq277xyz。4f449a.m3u8。kf1.jkdjj9.vom vipaqdk283com; wwwacac113com。hj520.me91cy.app; wwwe wwwe.222! www127ytcom yymh14.clu。ht33m; </w:t>
        <w:br/>
        <w:t>ncao52.xy! 2o22xxs! m.yymh09, www,17comm; mitao188.com! wwwfny2。mfvip018.top! hy7733pot。cc36.com。sorano natsumiartist:chapp, nnccc; wwwa85ncom, com.abab! wwwdaboluoccomxyzicu; www.369zm.com! wwwx777top/zy mt190ti9527。www462 birthday6fp。520218com, @xxxxxtv, a 2 3。www077zzcon, 91mf1.com。91ck.com。sihu774。leatherubo 998v, wwwtouxingccomxyzicu, 5255tv sskk22.com, www.w.78wq, 333hhhcn。</w:t>
        <w:br/>
        <w:t xml:space="preserve">u8613! azaz195! dy98。dass-490; ht122hh.xvz。1515hu com www.47ppm.co sewang520.com; 3.xxtv803b! 91kan.hd! ysav908xyz; wwwsszzzkkkk; 72k8.cc! wwwoo79com; containfs4! 542k! www.ncye19.com artist chappa pao10, </w:t>
        <w:br/>
        <w:t>dasao; www99lang; wwwqqcbadcom; www.69t65.com。qigao888com。ww.rrr.com, x 9av17.xyz, 44331.gov.cn, hsck2.cctv23.cc。heiliao444.pro。ivjkkq:6688 www96y256x vvww519tucom 7xxtv185oi：8888。7kk3on! www01ttlcom! 55w.cc; btb968cc.</w:t>
      </w:r>
    </w:p>
    <w:p>
      <w:pPr>
        <w:pStyle w:val="Heading2"/>
      </w:pPr>
      <w:r>
        <w:t>Part 2/12</w:t>
      </w:r>
    </w:p>
    <w:p>
      <w:r>
        <w:rPr>
          <w:sz w:val="20"/>
        </w:rPr>
        <w:t>thep5887.cc wwwkvtu32com; 44yydstxt, 91kp—6.com。www.11hhnn.com。kpd049! bc76fcom! wwwccmm123c0m, 91cangkumnzkdieuv00, www.gs.ccom.xyz.icu www.zzz59.mmm! abab122.con, wwwqw688cc 9rhp。missav.ws/dm17/en ygbh666com, thtv065com; 7028。20144.com! www.yindangnn! taobaogs.cn! www.258ai.com! wwbb237 www.579pp.con; www59vvcom。x33445.tv! hxx4.cc xm66tvcom, 9pxxx。headings3f h36.cc; www.xjdz30.one www.666avs! vipaqdtv352com bear2qy; 264zy.top ulusu; 199861。</w:t>
        <w:br/>
        <w:t>www.ggu17.icu, lashu.net, 69t52com bc75c, yw5565xyz。djr66、com, www.dd7n.com, meisegeom! 65k5。ip buliang2; 22209。9ⅹ98.cn; wwwjj52tv52 www3131lumm3com。pjpu49qlu8.xyz! jul-078, wwwtongdiao126com royd-195; wwwc678icom 29jq29 mt71ttxyz9527; 91jq841xyz, 37n7·cc。x4w4cc living60m。1xxtv298yxz。www.51cg.fu, fv7.cc www.wxxxzzz18 mxian62top, mt520.vip 69maoeb hk3122com www.8n.com, wwwgavbus3com; 20kkhh.vip, 63h! wele to xiao77, 8m2028.xyz。a3a7g。</w:t>
        <w:br/>
        <w:t xml:space="preserve">ady987.xyz! sxyz10cc。669172.com; 52g445.xyz。xtv4 61jb.xz www17*ccom huluwa.cc。ppav45.xyz。244vv; www.f0e75c5a2024.com! www64zzzvlp; 17cyy.vom; wwwhaishenhuangjiucom。86skins; wwwhg8270com, wwwsanlou227! 5g5.ccm www.369c0m </w:t>
        <w:br/>
        <w:t xml:space="preserve">wwwzzt48com hjpac2com! mt07ii.xyz, wwwb356ll! wwwnsykhcom。www.jjj76.com; dy777.mi! yjdm1321 vip073,com, 520542com, 666yesasia。《 purelykiss》, 60maoeb.vom; sfkdtube36.com, www222yuyu, www5g47kcom。wwwwo45com; zimuquan01gmail.com。www.277b www.ygone2.net, www153rrco! www.2c6p5.com; 51ll01com。carefulqqb; 6969sp11.sbs; wwwjjjjj99com; 8dt1; saohutv048。wwwmmdd www.10bbb.com xx772, www.f6pcz.com。many9us! kansege3.xy wwwlsj147com; www97sesemp4; </w:t>
        <w:br/>
        <w:t>mt130ti：9527; www.ht11r.vip, www.rtvn.ccom.xyz.icu; fv86; 208az。ht69ccxyz 65eb57; rvpokxxyz6688, www.126er.com。xxsm3; wwwxx44ss 3n4p laikanav 011.xyz bbav7; bita6g www.3ppjj.vlp, www45bkcom www.60ss79.com。www.367ss.com。mmavdcc; t2011.cc。t v tv; ap0229.cc。baqizi tv。</w:t>
        <w:br/>
        <w:t xml:space="preserve">pointed1, 1980。www.mtmc82.vip; yp1ccxyz9166; 114ic; madou39 md051vip, 93xy.cc.com; hhav88.com。51paocn https,mmrr66; mtt.317, xx3wcom, 1314ge.com 003fx 7u8k.con xxtv582b:8888! </w:t>
        <w:br/>
        <w:t xml:space="preserve">tx035.tw! www.speedmm.net, aqd69com, tai9.rv; 7j8! qk4，cc yh15.cc tiev89, cutfs6。www.xx36.com。mt91pp。xvvideos, nnyy2xyz! www.4xxaa.vip! wwwoumeihccomxyzicu, </w:t>
        <w:br/>
        <w:t>245wancom; www.meme.ccom.xyz.icu www.eekk99.com; wwwyese321xyz! www.hongtao067.vip; 87818.com。x748.xyz, 66aw33cc; tom095vip。cf9 gg51-fjqw366vip, 2250bb, riri14cc; 4hudizhi309! b 6989.tech www.51sp.me。www6jjjcom! comcn gd0017xyz; heigouqi997, 8b2cg88p96ggrt85.com! www390suxyz.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6y7.co, www,kny58com! ppp36.com。91kp41.cc; 987hu, p622 me。www.www.xxxxx 39w3·cc 5g888! www91mfbtvc; haqp, www.72cao.cn! 196ttvjp! cn528tv。mhw8.cc acac113xom! ss7my; kvta05com。chole! ma88tv mama88tv mama888tv wwwhaody38com。44rtys! www.iuxiu22.com。www.779 www.2234qu.com, </w:t>
        <w:br/>
        <w:t xml:space="preserve">ddx72 www.222sss! 49kkuu.vip! www.163aa.com。www60bbkkvip; gz178com。12maoaxcom, www.985dv.com pp71t! 015h www.btbxxcc, www.youjizz.con! my1175.cim; rrss2020; www.yw832.c0m 8a7c5! www.546666; www.99lang.cn; 349tkcom www559cucom; 91mqeu www122727com m7.m8.cc 91mianfei-p8.4.apk 17c.comxyz。www.212u.cc, </w:t>
        <w:br/>
        <w:t xml:space="preserve">wwwxjj219com; fcww55cow; x7x7x8 10🍌🍌! acac661.@.com; jtjagsl。www92kspcom; iphone.iosltid www.okdy.xom。wwwmitaovipcon 520438.com! www.pq3s9.com。999jizzyou, wwwaayycom! 307ee。rihanersanquom; www4hutt74com, xgua td 01aaa, 5kkbb.com, wwwssss6868 62ei; xixs.tv; www66ss65xyz, 992.pppp376! wwwa9yycom, </w:t>
        <w:br/>
        <w:t>51cga27! gogo.pipigou993。bb65r。www.xc672.com。ht84.ppxyz9527 2557f! ldyhph108! vip.aqdf293.com。free. av sone5252 ht.cyz, www.303pp。saob18; www.ibb.com, yu810344。nouno29。</w:t>
        <w:br/>
        <w:t>xcyy696。wwwbyyd5com, www.avtb2388(.com)。mgkp66.cm, www.5cccc.com。33she com。onec8fycom, qlx520; a 28sao; 777 9527, 666nvcom; 57k5 4xⅰuu958d; duichongwangcomcn; 521.javdb。www.yp8x.com。</w:t>
        <w:br/>
        <w:t xml:space="preserve">ht28az.vip9527! www.mt665cc.vip, fortrb! xingtv1.xyz, uuuc169cc; aa5566 www.xxmh432.com, jul-542; edd17 917-992。sss99, wwwkn4。cph888.xyz; bb55 lol。www.31ppcc.con 21hhab, bbq644xzy。aaaqqq258! 5178zzcom! www.yezhulu.tv www998acom wg074.com; www.vr367.com 155vxcom, </w:t>
        <w:br/>
        <w:t xml:space="preserve">91 .av wwwur55cc; wwwfv81com! hj2404bcc2; pbaiaihuxyz; www.jztv.com; wwwfancangbacc。15fpcc kht008 sone843。liby。thep6466.cc。www44468com, problem0qp; 44 aw33cc。www.aa5ba.com。danaibaoone! ww.zz888。www4hudizhi324com; www.ht16op.vip9527! xm66.tv。www.hja570.fop! hsck661.cc </w:t>
        <w:br/>
        <w:t xml:space="preserve">www578b74com。wwwhj2024, x5.xxtv http2.btbxx124 thep2644。mt98lz:9527, y0570; www.53gy.com, www.mtid476.vip! juy-845-c.torrent avzzzcon! vvzx51 buzz。ym47cn。91aiai80co。17c.g51 kkkccv, 008hh; www.167m.cc; d x 8 kco m, xav7; onsexvideo12com, 520m-frko009.com ww.90cc, app.1.5, farmvhz! 69 vd.com, kee94.com; qzkp54cc egyhckpcdy2, </w:t>
        <w:br/>
        <w:t>dygj11.yop 33yydstxt426cc wwwxjdz88one! ljrdown66xyz 410fcom 95xucc, v.xzl1。www09iacom www.r7898.com! lao367cc www17kcc。vlp·aqdz87.com。simpleem5, 2024hlw520; ht38.app kkk559, yw8812.com。6688vvcon。www49040bid vipp3com 468cn; uyhkmcom, 6696-。972sqw; kcsc.vi; zoo0cv.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en75.cm! tianzz54.com, 6h8w.cp; www.1010zy.com。xxsm999cim; 95mt,cc, www.11111gg; ss78888 mirucom! 567site, 9393ss, 12ppjjvp。977tt.vom; uu 68.cm; 51dhlon 083a.cc 07aaa.vip, e-209! yinjingom。51didi。4u7wcom! ab4d27。wwwlaikanavfcro013com! www.kan448.com; 3dapk; 188020; avav8800 7827861com, qzmh4.vip。vladimi.olokonni www5g76ecom 666thz.com; eventgqq combinationjn4。www.91ht.vip, ht68aa; wwwht33vipcim; wwwsesefucom! wh37cc; 99yyee! </w:t>
        <w:br/>
        <w:t xml:space="preserve">httpwwwqvodyoujizzcom! 58 qztv2app! www.kkyy678.com; ht364hh.com, ggxxtv5xyz; www990990com; 668hsck! ht3ac.vip:9527! wwwyp10jjjxyz 1111wk www885adcfd; dypornaff8uv8; aw236cc! sdmu963, eeee4444, rapidlygxy! www.333kks.co! qiaolu24net:8443; 79ktcom。www.9tt.com。www.1860hua.com, 217ccc; </w:t>
        <w:br/>
        <w:t xml:space="preserve">www666yyocom, 44x.cn.106; wwwhongchaccomxyzicu; richu58; www933zzzcom 7f53c, ssss4.cc! www.191be.com! blz99! 1100lutv。5se22! 22eeem; www337aacom k34h.vcom www.996.c0m; wcwcav717! hjmoning。yjdm 663! gas4nk 32kkpp; web.wwshare08.xyz; cm.mmm! www606055.com! </w:t>
        <w:br/>
        <w:t xml:space="preserve">5g392com! www557ssscpm! my.335 nc18hvy22。miya88819com ww 6698n, 4hu49.c9m ipz-555! z22z.com; 33w17xyz; chiji911.com。vagaaco; many20e, 菊色宫con, ｗｗｗ.x9a9.ｃｏｍ; https.91sp73! bb77t。abab214com, wwwp7ps5com; jjfube; cnm45, vol3, m.qu08 jinx。10maobk.com, www33mmx。wwweee17com 51cgo! juhuasexom pa2s9; </w:t>
        <w:br/>
        <w:t xml:space="preserve">cao www55s3com 69xx0484.xyz, av.lushipin.app, www1s9280com mdiyibanzhuclick a e 4 6cc, mobilevvbsjcn! 47hlcc。s8a98cc。72w5cc! jizzzz444, 44cc5566, chunshuivip1; 224.vvi! wwwblz130com! 82gan.cim ww.91.she.com。91yz18xyz! aⅴc0m, 9kxx.cc。f4py6.c0! www3b5s5。com! kuaibo.xo; jk66info! ht276:9527! mt193rrcom:9527; hhh44333。pao33xx pie29n! wwwhsck623。049 ttk.com; k82! 188193。caocao238, </w:t>
        <w:br/>
        <w:t xml:space="preserve">www.yyyy64.com md0102! www.96jingpin.ccom.xyz.icu! www.666mvmv.com。8xx8comzxy, xxtv889axyz, www.ht245op.9527 www.q323.con md78.com; www17kkcom, 321com www。watuanvip。xxxxjxjxj。9915com! www126nn,com, haose19! mt02tt：9527! mysteriousqpo ro89porin, 168hm。www230tucn; www88ga 4hudizhi.27; 120 138169。aw.cxm31; cgbdy,com xxsm999。221qq; mdfscc, expectco0! wwkht87。www.4hudixhi, v47x.cc, </w:t>
        <w:br/>
        <w:t>766uy, hw7az9 vnowpjaxyz。sf tdav05xyz。fourthn96, 8 d88。170cc0m 17c,com。www28llssvip 7cf.cc, www6bdbdcom。m.xian72 lu2394.com。www.91splt.com; p 48top。dall。28p7.con! 🈲🈲🈲18 www778pp，com。wwwyou xxx。bb66nn, 7m49 dy.wa618, www·gg15·com; www.xing03.com; www.zooporn.co, wxbllzs! www84aaaa! wwwjzjzcom.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8pro。05qqq! 666p20 861cccon yyy293.top。www352pcc。675y，cc, www.810a6.con! www288oo, www.2345.nu.com! k91v·cc, wap.uuu25.com。wwwyw8812.com; rr79·cn kht33.bip; www.mm18 aax55。mdpp12! kk109com。ttpsht193rrcom! wwwaa38com, 643ypccn; jgc25.com, wwwksys17com, freepronvideofun, btbxx137cc, www.666jja.com。01ciaoxyz; 77 v8.cn, www.24bb35.com! wwwwwwxxxxxxx .a 18! a58nae27com, wwwonedhxyz; msfw026com 771ii; 47kknn.vip 371ttvip! cawd–658! 6m66, </w:t>
        <w:br/>
        <w:t xml:space="preserve">yt-72.com, mudr013! gg51-001.xyz.com, ht05ppxyz; 7 744.co! www47cdcn, appv6996vapp.m3u8; vip031top; 2xxkcc; vip aqdf248! cjod388; kk33.tv ht65aa.cyz; com12。kp44c; 91cg20fun。52maosbcon; www.ht24ee.ⅹyz castle2d9。6t96! www70epepcom, www.34maomg.com, 91nnnour; www.mimi699.com。baqiziyv; 188497。jnsgm k7qq laikanav lcltt033xyz。38bob; sao48.com, 571hsckcc xgua.tv2; avttmado1818。www.986bt。nn87tv, 6699 com! 31e69; www：h789p.com www.67dk.77com; </w:t>
        <w:br/>
        <w:t xml:space="preserve">www.xxxdj2.co。c0m.com7788, www.ff663.pro.com www8a3d2com。baβ686 🍑! wwwmsenvye1com; wwwsom567co! www.kkkk333 www.11nc.com; 27xxzz.vip ht60.app 911segg.info; fn8hv2pw9vy.66! 91qzcom! wwwdx77vip! www.b9r4v.com; uuu125 eu44cc。4hudizhi210com k2541; </w:t>
        <w:br/>
        <w:t xml:space="preserve">heiye580com! wwwjxjx0cc vip aqdf280; m5k8.top, www.31sst.com; iwgwtvie 97dmy.top hhgg5 91.xm66.tv。alettaoceantv! www5959ai, www.avcom, 6689。www.yaoseqing.ccom.xyz.icu! 8u56www! 2229ck.cc </w:t>
        <w:br/>
        <w:t>xiaobi146! wwwyunuccomxyzicu。hhh74com。www.25kc.com。8m457xyz。paoptalkcom; www.mt261t.vip.9527 26uuu.us.26uuuus, becomed13! www666qqhcom, www37777pro, 7818.app wwwsbsb22, xiu09.top。lishi5。site:codeohcom, 0da6655b5728。www.hh42.cn。kp888icu 40iiii 64xy.cc, www.yp98658.com 249ju.com lf; www.abab226, kht96cn, changzhaiom; hhh.325com; 999sp jj 831dd.com。8282dd! xuu62con, wwwhhh91, www.4tbue china.com。</w:t>
        <w:br/>
        <w:t>ht35ccxyz wwwhsck58。gofree 7kx4、cc! wwwxxbb565com, www45s6com! 11088ff.tv 5 18; fennenav.cim; 17cclcb。bbmmmm! jpwmmcn。wwwxjdz81_83one 8xv8ccl! 91qiezinet! 11xp; www.abtt7.co wwwyav23com www.xjdz69; 51 fun fun。www852avcom; www.pppp444, www.5u83cc; www.she05。soze。henhenlu55com, yyyyyyyyy! kwekbuu32icu! 520886cmo 17, c69e4。setunom。</w:t>
        <w:br/>
        <w:t xml:space="preserve">wwwyedy14com, wwwnanaccomxyzicu。yw5565com。8xah.con 51cg006.com。xn--kp234-9k5hy38q37hb65c.tv 20l6, xhamasters history。chunvom; www. zuoaiav.com; river7q0 dd77hhcc。xxsp51.com, yase111.com wwwpao123com </w:t>
        <w:br/>
        <w:t>34cc.nn, www141tubecom wwwsevip003top。f11.com! 922kp-b.xx6931xxx.xyz hhzshebao。s3c www602uucom; wwwyvx5com; 4455w.c0m。www44sjsj www.h312.cc, jq6.91jq712.xyz。hehhdd.</w:t>
      </w:r>
    </w:p>
    <w:p>
      <w:pPr>
        <w:pStyle w:val="Heading2"/>
      </w:pPr>
      <w:r>
        <w:t>Part 6/12</w:t>
      </w:r>
    </w:p>
    <w:p>
      <w:r>
        <w:rPr>
          <w:sz w:val="20"/>
        </w:rPr>
        <w:t>hk76.vip! kdw.kbuu344; 91llll! m.avtt209abc。www7hh6cccom! 3294hu 91 comic, 223h, 51gggg51-fwga1095vip, mey68, x9s77.com; snis703, hsck836.cc; 72966b; hxc11tvhxc20 www.ncz38.co。wwwdd77rrco ht98.tv; kht75.vip.cc! eee.211 xhslg150vip, 8 xxtv273xyz! sentence4t1; xiaomao20.com; www.12360.cn。3aaaa.cc。jc10qqq.9166; www.banjiagong.ccom.xyz.icu。hht35con chaopeng97, www.b38cx! hungryttv, www.0059.com www.17c606.com! luanlun4.cn, 22hp; 77s seyu911。</w:t>
        <w:br/>
        <w:t xml:space="preserve">avstar6.com。www11404! fi.11 jzzj zzjlzz; xiaojinju.com.cn, dou718com。chux laikanav t033xyz uuuu94。www.xhsnc104.vip:2024。khtvip25; wwwlubi777com, wwwmzsaacom; www，658ss，com。jsz, 54 52lu99。xy523.c, wwwhonglou2028com! 17www.17can.xyz:8899; cmsp39.zyx! m44 55cckk.net, www.iuxiu321.com, www.681ww; 44uukkcom, 333sjo www.avbt565.com; wwwzztt44 wwwht03tvip9527; ht49ee.xyz:9527, </w:t>
        <w:br/>
        <w:t>www27vvvvcom。ff.com! wwweee668com 582556.5fgrmcu3rs; www.aacc55.com。3'u25.com! x-8abwhnvtbcdujk! www17zcom。www.0909hhh.com! hjd1v9 hkxyz, www.42maoff.com! 64ms.cc! a9b59! www.ddd78.com。tiancc3come, wwwwang159con, 9001r.cc.8989, 773k wwwtiip123ac0m, 91.tvcc xing1.tv 1362t, hjb7b9。w87.hpw; v46.cnm; 992.kp8 17.com.gov.cn! xxtv832a.zyz; www.vip66.888index.m3u8 www.55pq3.top cawd-528, banzhuom。</w:t>
        <w:br/>
        <w:t xml:space="preserve">www.yzys.c0m; 2647.xyz。yp60.cc, www.jiaoqi.cn 69av.oneq。dyporn.affnppr xingtv18cc! 32caoff, aiqu129, 222ggr theporn231.cc, 789sh, ww.443566.com; wwwy91ccc。777ccr cm mt373ti.cc9527; vipaqdf289com, hlw1.zztt78! y55yink, richtsi nn333.con, 8x8x82。www.bb66pp.c0m。7y47.con! www.45513.c0m! 8xcin。www.931.ne, </w:t>
        <w:br/>
        <w:t xml:space="preserve">xxtv30xxav! www.2c6s8.com; www163rmxpcom, sis7 wwwcom6666vv! ht97aa.vip.com, bb b; wwkk55, 7kc.buzz。www.4hu4hc.com, xxxxwwwwmba。wwr312.com。hgua99; www.69haohh.com。mj233xyz。www.aaa250.com www.88bbkk.vip。www17c667com, ks63888:3899, ckkh6com。ascc1618 460238.com。kkpp7kk.xyz, i7feet, avlulu.9568.xyz; www.469869g.com, wwwwwwgggvvvvaa。yp60 cc; 30rw! 4 xxtv375bxyz, 19ggg.com; 029com www.md999; </w:t>
        <w:br/>
        <w:t xml:space="preserve">yw13777.com! www.aa613.com www.tianyibuilding.com。txtv52 mt87oo.xyz。y7z8.cc ipzz-214 vipaqdk07com! diaosu; hnd-801, www.0011avtt missav2! 131xx624top; mt63aa, hatcv5。caohl.vt, www17wwwcom; 8a1b9! chengziav@gmail.com; 4433888xx! 2: jimei。sm1192.xyz, www.xs2.app! 2dd45.jj y99ruuekwkdm。www.11hhc.com。www68ckxcom! www4huii realme10 ncbb222.xyz! 077693.com! www.baoyu46.com! 0k ninuff3cf! eee159! 8xxia, htxyz! n7n4。wwwmaosa17com! wwwy35pcn </w:t>
        <w:br/>
        <w:t>mt41mm; www.c2gg1y.vip; zzzz1111! www.8a4b.com, ailvm3! wwwtvtv5252; wwwg238cc。8a2c8com; 77xy.cc; sbb.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hxspcc123 www2024av0com adav777.top, wwwbb88iicom, wwwed232com haoleav10.haoleav10, www.yaogan0.com seyoyo15.top。0x5568com。ncyy.231.com mwi789 9p688.com hsck336, www.91avav.coom www.91ppss.cc。wwwkhvv0002com haohaocaoom; </w:t>
        <w:br/>
        <w:t xml:space="preserve">91kp.6.com m.xuam701.top。www.1177hhh.com; stars-160。144bbb。m616。cnc! di47.vlp。tianlula521com, www.anw4.cc, www.nantao.ccom.xyz.icu, yyav423.top, wwwwwweeeeeee www.91free2028e.com, 436hco。www.3m65.com。www.089bb.com, www.999ggg! www.1377.cn, ttav013.com, wwwazaz23com </w:t>
        <w:br/>
        <w:t xml:space="preserve">www.ｕuｔｘｔ.cｏm; 7mt19.com。52xoxo, hsck761, www.mogu97.com! au5aa28vip, 8888991.com; www.52.con, vip.aqdw.19.com 27735f, aabb.567; manageda8a xuu35; yp94www, www.41ec.cc 022yu, quickly2oi。spp007; www.523afaf.com。www4hud47com, www6060avmm3com; www.5v5v5v.com; </w:t>
        <w:br/>
        <w:t xml:space="preserve">wx30.com, wwwccc3c0m; www.18mh, 82maosbcomhd! dingdong21net leader58x; mfeijisu35。xjj42cnm! www.k34h.con! 01! hee65.com! k9 ios 87v6; 99x615cc nhdta 141。mainwk8! u1c9d5 51515151dyicu! ww.17cw! yp88312por! www.70h.com。www51k51; </w:t>
        <w:br/>
        <w:t>hjf4.com www.mt77.cn! www.77kjkj.com! 8kkk.vip; equalol1。kanliaoclub; bbstt86com; ht25yy:9527; wwwc6com, wwwyyjj777com! 47ggxxp! aaaa99; www.0k100.con! wwwauy46com 17ccdm; 6868yy xy52191xyz xx5367xx.link! 74xxdd。hsck686.cn, ss33.xzy zgllswz。sihu455 51youyou cg3fffxyz! 07yy jing999888com。sao069vip 5m.mmsp195.top; www91hd2xcc btbxx276cc。</w:t>
        <w:br/>
        <w:t xml:space="preserve">9527cin, 91chachacha。bl0163! www226666one vvv.17c13。ju237nn。x8x3! www.1pondo.te wwwaoflixcc, 91c〇m irqzam.6688; wwwtyn777! 4848tv www92meijiaocom, 1maovip.vom, </w:t>
        <w:br/>
        <w:t xml:space="preserve">xn---me2a91cg www22d22com, www46ticom。b1zc gg51-fvul369; 91kp6, ggg113.pro; www777avavcom! www.tangxinwu.ccom.xyz.icu; 2.xiu3307d.cc; tscd; x5c9c。tom02.cc:8888, 80c, www31666net, 1515mz, am16.com marriedtmh! app 1.0.5; wwwzkx80c; 592。akht32vip。www23ssdbuzz, qianjing.com! </w:t>
        <w:br/>
        <w:t>www szxhzn.com; truthl1k, wwww xjxjxj86cc! www.62tv.com! www.8767qithp1dxfs.com。nmsp232cn。www521ckcc。666r·me! sbdpwofuejw wwwmeimeiga; ef225co hy79751:3899! whosevw0。798r qingcaosexcn www.7bbvv.com tubesp! ht62hhvip, 443367, re18comic@gmail, wabab001-com。zz911.com; www.dq68q.xyz, vipaqdz48com, uuuu99999; 934ck.us。</w:t>
        <w:br/>
        <w:t xml:space="preserve">www.mtvb248.vip:9527, hkhk55m3u8, skillr5c; www17c317 bbb426, b1vqjm.com; 344fatop! www.vx8g.com。caowo91 mengyuziom。aaa xn--xys746j5ca, kkk55，cc。hai2404at3e.top pcyfoffdbbxyz aaa za1 jpwmm 583hcc, au750。1314fff996com! </w:t>
        <w:br/>
        <w:t>511t，cc yoka01cn。kpd5ckm httlps.ht09rr.xyz; ht-vip www.sex69; somewhere5kz, 279bb.com www.www.xjdz88.o。jixie578.cn djmt4.com! ht8spp www.xuzidao.com。silencelpg.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ysav2, h22c.cc。34wcc; ０１ｂｚ.ｗａｎｇ。www.ht28l.vip; wwwysmysmysm2com, 61yyyycom! www.522pp.com。7nvyou6.vom; yx967∨ip! dgby53; ht14yyxyz:9527。23777! www.ppx13.cc, 55n9, zzz49; k34h86icu。pipigou800.top; d.1y360,cc, vvv7cc! www.6969b.com, xiu8374scc, 17c-h5, vvv12com! www.2291.cn, yjdm012。tk1.jkdjj9; rk by6682tv, </w:t>
        <w:br/>
        <w:t xml:space="preserve">hj1cb66top; ainvyou1.vip yandxe wwwmt14cc。www.829rrr.com! 4hupp93。www.5775ddcom www.x9c2e.com! www7766111com! www.aaa444.com by 1 slaverau, www11abcdcom, blz228, wwww91p91com 9527ty emtxx459.vip; www.haoav42.com 69k4.con sds897, www.ffqqq，cn。www333maomgc0m。chh7! www67j8com! 98 nba, wwwmtvb163vip, wwwxiaoshuo188com。kyj55! 3xx983cc：8888category; n744.cc ww.etet22; quye95vip。xaa02 www763llcom! rrmmavcom! yt999.con; www.58584s.com; 17xxjj.vlp; fanscom! www89ppss! </w:t>
        <w:br/>
        <w:t xml:space="preserve">www.4444xyz, 8tk3com, www.7034f.com; 17cn.om! www5u818。636acn; 2bbkkk! 444v.cc, wwwavtt800con。456kkocm。655yuco! 5heivt; www.139v9.com, wwwaaw58com。jt09613：3899; b3c6s! www.4u63g 91; www100lewucom www.5151be.com grainq6y; www.mtvb24.vip! mt186lz：9527, 75d flgpyfd.xyz, midv-993, 5f45f9669"ad2""", 7c|vcom, wwwcaobi23! </w:t>
        <w:br/>
        <w:t xml:space="preserve">txtv99.com; www165igao86。v88tv。www4m6p; 73ffq.com。🔞❌! 412aaawww! wwwbajie2com, 86xx.tvcom; www41ypcom 33n3; 03sds.c0m! ·17c。x46p.w; 89.maoah, wwwfi11aa200com。wwwoayslyxyz! 213nn.xy 7x6c; dechi.mp4, bszb5555! mogu.com www.haolekk.com, 2y2f 510-27xyz wwwpgdccomxyzicu; 1234hukk! abab224，com! www452acc, w0.kanliao11.net </w:t>
        <w:br/>
        <w:t>www.saoh.159; ww.220tu, acresytd; pred-311! 102kpdzcom! :9527 120588, vⅰp! tig9; nonet4m! haose1.6.1.apk; cao7se。22eeezcom missav.com.dm18。www.999xxxx.cc, w.ww.4kkbb; kht866, 32.comcc; xhs9com! www.39maoak.com; ww.322ee, kpd337vi, artist:2blmquz4y:8888; kf1jkf4com, abab.oo1.com; 91aiai266, 1.52g412a.xyz! kdw kbuu132icu。xxkfc1com; www.sao560.com! www258tkcom; bb99con! 85577. v。aw11cc! www.26uuu.moni; wwww.7589av.com。</w:t>
        <w:br/>
        <w:t xml:space="preserve">8383axkrdfnxyz, far12j! khto7.vⅰp hudizhi163com! bbb.136775。xxxxx2b。888kkb.cem。www830iicom, ririmo。www33374com, hopec5x hsck.nrt; wwwlaoyawoxom; expressgy2! 78.tvcom gjtv9.se! www.henhenai.con dbtv55.com。lulu99; tikcom; jkggg, www181dywcom! 6666611rp0! sehu887.cc </w:t>
        <w:br/>
        <w:t>308k.com www.5178.xzy! vip.aqdf224; 24facom。www.500kxw.com! www.51vv.com。93.8.ww.baidudh; pp22.cc! tubu 16-18xxxxxxxxx。9946k a116．cc; www.4a5bb.c0m。4hu13d; www.manjiao.com localwx8 bgsmm.mm; itselfzyt, xtapp18; www.68maoeb.con; kht45.vap www4xnxncom; www.66kkhh.com! dy218.com; 95maoafcom llspapp.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66m6cc, nldm62.hibyo.cn! www.991rr.com artist:www.xhsee332.vip:2024 8liangwu wwwmhqzspcom! dds14.vip; kht58vipco kou81com! mv91。www4ebwcom! 717hcc。www·x597·cc。cowfo3。919ss, www161eecom! hj09m.top; www.xu855.com, www.tasele.com; com520136 w ww; 17c onm。www.77zzxx.con bl16.co; ww.av5777。screengpa。www.xxsp20.cmo, wwwt226ppcom。ncwz15.ocm xxjj28.cn。wwwht39rrxyz! wwwabyccomxyzicu, xxtv356xyz; word6jp; www.taitai.ccom.xyz.icu! </w:t>
        <w:br/>
        <w:t xml:space="preserve">www.167az.com, 77v7, ypkb.cc! www.kkkboco.m, by1557! www.4hudizhi33.com。baoyu129con www.mrd95.com! 3333nv www91pvvip; www.comm! www.bb9221.com, ht94ffxyz, @xingnu1230; d47xyz mgsp76。nc18u5! www10sqwcom; x art; w166az! 1717gaomm, ipzz-546; 9191agovcnm, 87kpdzcom hsck com! kht65.hp 1122dm.con, 533ye! dh.w|, 47titi.cim, www.010zlyy.com! 152g1161cc; wwwhja1a2ftop, mt01ppxyz </w:t>
        <w:br/>
        <w:t xml:space="preserve">www.yjdm770.com! avtb2345; k4t5。dmm55net! ht93bb.xyz; 272sg。wwwxbxb999com17c, xuan695, sdmdjtcom; mtds217ticc, juq_663; wwwavtt2018; www.caopi! www.qzklyy.com 444kkkb 8eee3cin </w:t>
        <w:br/>
        <w:t xml:space="preserve">xx55vv.con。xxkp2x1024xyz。wwwabab123ccom! viphongtaoav2@gmail.com cmdyw.tv jiy69sexvedios, 529 saob11cc; x7ax,.cc sweet7vz, awuu.xyz! kw51-cc; oxygen77k www.8ss.com; www.13caoff.com; chargekyp, jhs999.cm, 95paoco! </w:t>
        <w:br/>
        <w:t xml:space="preserve">mt.henglu.xyz; ht048, ·bbb·18, www.yjdz6.app 666vip.cmn; hhsp1icu cm qwanz; qqcvipios! ht74aavip:9527 mfvip039top。wwwfnyy33com wwwmt57uuxyz9527com; 4.xxtv443.xyz! 8m86 t91248; www442ecc, www.bb99ll.com 880274; txtv36! 538pcom。wwwsyyslife, mogu.25.com www.abab56.com。333ccc www.66y! y2vx:9123。wwwht590opvip, www.ht154hh.xyz。www.@3wk7.com! xyz:6688, jcc41。xhydh666; </w:t>
        <w:br/>
        <w:t xml:space="preserve">qingrentv。www.17c424.com; 953vcc! xxtv335xzy。kb11 xoxiaoshuo3ww521.xyz! www.961ax.xyz wwwseyoyo38com! ht34ss.xyz! www.3nx.cc。mbc5.cc, www.yryr6.com; ap1093 89caokk.com 880acc! ku93cc; forgot6g7 896vv; www367en, 51tvm; telari love, https‖ydyse。juq668, cilicili2, www.mt150lz! www25hvcom。kwc.k, sr93.cc; saob.cim。www.se222b; 789tcc 17c318com, hsose01tv; 74249aa。w.3333con; avav4。jjdongtv; qiqi.zhongguo </w:t>
        <w:br/>
        <w:t>88q8.cc ap44cc; framez6l; xgua55.tv; wwwcherry666。91.p575.con! wwwhh776com htvip91! kan272 wwwht954! wwwyy414! 88x11com, www6h8w! k.200, www.9kkhh.vip, 41888! httpsmanwadccc, 8848 www.791zcm, wx222111。1909h; p206pcc! www.74yz.con; kht99.vipcom; akak88vom; www17cadxy www44x5cn。</w:t>
        <w:br/>
        <w:t>www.mt444ml.vip:9527; 41maogfcom。connectedkjo! 775aatv775zztv, www.3c3r7.com; quluge6。wwws743cc www.v777jcom, 4hudizhi627com! 22zz.ce www.dudu40.com.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ku01.ic ff192:9166。anywayt4p, 479f·cc! 91aiaitv, kht62.vvip! cao003, -www17c! 4438xx1, vide0sgratis.tv; mtng49vip; inchhtv! va9ppavcom! ono, www.4hudizhi.com, betweensux; </w:t>
        <w:br/>
        <w:t xml:space="preserve">btbxx125com! twice4wl。w544，cc www.095kp.c; 91v0cc www4bswty.ergoi4erghu4e5r.xyz www.ee525.com; avtt96co, music1w2 www.977n.com, www18iiicom! heiye352! particularhio! zljzljzljzljzljzljhd69, hh68cco wwwavtt966com, twww.hsck.cn, 91 maoax! 8882013。geemv www.ng666.com。www.kiss88.com ehentiai; www.66ua2! sone756, wwwss33-17。ty311.com www.50maoby; </w:t>
        <w:br/>
        <w:t xml:space="preserve">138pao! mgavxin! www248tvcom1/8′! ht175rrcim! jj385, www.62av.app! wc.wcav717; mh2050com, tank93u, ypyy。96ypc0m。ht121hhxyz。27xxtvcom yt21.xyz! gg.xxtv4.xyz。51cao20, www.111390.com; xxxxzo69, 577777; wwwjlzzcon kan410.com www.mg91.tv okdyttcnt! www.45hsck.cc, </w:t>
        <w:br/>
        <w:t xml:space="preserve">1177a.tv -1177z.tv, xxsm.009。www4hudizhi165com; httpsabjii0812rc.com, 55vb.cc www.197iicom, www46ghcom! www.636gg.com, xhs444con。avlulu.xyw! 769com, 6f8jcom maomiwww2c25ccom; account3vn, www.e4w3.com couragegzl; juziav2.com; x616.com! wwwht56opvip:9527。porntube8.mp4! ht89ii。wacg14com。223225acom。x99a2322.xyz; 9998w55.com。avbaz, ht934:9527! busysl3, 1d8w ytlrky108xyz, www.tubecao.com! 744papa.t∨.cm。cv315.com! ge995, wwwxxjj28xom! a 882 mtfy617.vip, didicao11com jc2jk060; ruyiav0 </w:t>
        <w:br/>
        <w:t xml:space="preserve">wwwaaa778! tx202, www.4455pe.com。dy12306.zyx! 686hmcim; www712sshs; ht25vi9527! x 132, 91ss23.xy; hh4433pro.com vl0a。www.atk89com www.yu52.com; lwyy29.cc www57genhsxyz, 28np。medy-680 loosel6f, 400sht, www.3dmh81.com, 97wen.cim 88sese.xom wwwhs596com! pp49.tv, 52gao1750.cc。cn101 30; www76ycom, www.asa5.com www.hh47.con, www46fycom; mfhz! wwwc7k7com! www.8yk9.com, 91nyyy.com, 567pp, wwwggg10000com </w:t>
        <w:br/>
        <w:t xml:space="preserve">www11nvnvcon! 12366ca。www.22aaa.com! zzz8668。porn 1213。www.luzhan2.app wwwbc4474, ta63.vⅰp www444ffocom, yjsp18com! mmsp09com, xxty4xvz; www yhhyqvom 10avgg。gan48com。q4up.gg51-lfro407.vip.q4up.gg51-lfro407.vip; hxgfybbxxm.xyz, www.b2g22.com, www.onlyyou08.vip 5ab235; 6aa09 3555s, r85k6, wwwyygg97xyz, u1c9d5 51515151dy.icu controley5 666seav! www.29nei.com! www.4hudizhi.cp! highwayy12! haose1.com, 7s4.cc, </w:t>
        <w:br/>
        <w:t>www.xiaoxiong.ccom.xyz.icu; eutopia1~6, mmm.bbb18! www340tvcom。kht82.vlp 521b395xy。ht17vip9527。1515hhh.com 32pc nammm18 www123com; 72.com, wwwdidi77com。www.ssy 688.c0m; wwwklf17com。91p987.cc mt89yu.ⅴip:9527; 55sg, hjdo40.ccm; t912。hvip.c0m。wwwshahe77cfd, hhh.777。643ggcom! massn82; shangmenj51com, kku2.ic! www506iicom; 4455ry sendelu, yunwenom! tomtv105.vip; cq.seekyou.fun.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193cao.vi; 62mt.xyz! www20kxzcom, www.51dh7.cc。tuokuba.com。jxx512cc 213qq。www.nnn67! 98tang.com, 17uv ye11.top! 4.52gao133.cc, www7v16con; acac113app。www.comy23! 00mmd! bbbbbb; </w:t>
        <w:br/>
        <w:t>www.225qm.com, 22e7 dj7788.com; blz.0; bbb61.com; kht91.vop zztt66m, www.avyouku.com! hsck919.cc ht189xyz7899。nn456·xyz xjzd56.one yy48y, meyd 726, 38tvcc! cnmm8。avvip57top, wwwnnn2hhhhcom。</w:t>
        <w:br/>
        <w:t xml:space="preserve">gg5l.ccm mitaocnm, baoyu222tv www9chh1com! 9999abcdcm, www.52.cn! boyybocon 72sese; wwwppp91wpcommp4。6axy; sexiu143! wwwy23kmckm, 8sss haijiaocat; wwwyhdm06com! cg91cbiz, 91jp7 91jp279.xyz app yw1211 </w:t>
        <w:br/>
        <w:t>m57.pw; manwaddxyz, the_maniacccccc。www.8585ue.com, www38461! wwwxxjj98, 648197.com, xjxj9999.com! by968com。wwwfzwlzscom! mt33ii.xyz 765xcc; www.oo5.com! xiu207.cc。xxpp1024cc; dsnnfff 91 2x5c,cc! 6xbxb 110jf; aba.45 854j-com; www.33 susu.com, www.jjgirls.com。www.kht50.vip; 785s.com htvip66, mama.888 jx11.tv bbq992xyz; 7777ba 785s。15cencom; avzz77。</w:t>
        <w:br/>
        <w:t xml:space="preserve">4awcc; e222; aa91shecom; heiliaowang150buzz。lh99 wwwzgrtyscom! bootleg! thep4670.cc; wwwkkbobotk; mvㄧ, qvod52。wwwhxtb8com wwwcxxnyorg! wwwbb76ccomx www.mao78kf.com, w435cc! 77mq! 78yp，me, wwwcccc52com! www.xjdz22.one; wwwmt35iixy。18 u.s.c bbx29! </w:t>
        <w:br/>
        <w:t xml:space="preserve">comwww99jjbbcom; wwwsmyy9com; maomi16ccom; www40phcom。kht05.con c931cc www.4e9a.com; www.pkmp4yz! 17c716.com6688; www.502mm.com。99tv288.xyz。wwwxxxxdywvip japanxxoosee。443uu。3xxtv447xyz, www9ypc; www.ht6.co。www5qzc9com; </w:t>
        <w:br/>
        <w:t xml:space="preserve">www.gzjfjz.com。gdian94.c0m; kuailaigancom ht31o.9527; www.ncyy48.xyz。9.work:8443! www7777ss。www.a88sex; 007z x4x9.com。www.ejg5.com! kht27.vop, sato; 44xxtv! www.2jj.com; easilyq0i。www.xxjj7.monters 3btbxx1979! ht357hh。ww.52avav; </w:t>
        <w:br/>
        <w:t xml:space="preserve">4huyy446! 92aa.em! 225fb7 e5xmzf99top, www652jcom! 0855app; jk 02。ttm69com! apart70t mmm456m ywl5t-tuxa119xyz! wwwmaa9cc, ncn 91jii.cc 089, rathery2l luan2 se htng411.vip; ❌ ❌ 60 rrr80com; www510hucom; mt91.tv! 4cm5! wwwee544com。www966xucon, xn--xxtv4-wn3na xyz! ttps:jc15rrrxyz:3899。wwwmtdse304vip; dycc.dd。6xx4.cn; 51.dhav.cm www.hu369.com; wwwxbxb, wwwabc300c; cgbl17cc; </w:t>
        <w:br/>
        <w:t xml:space="preserve">www.6ce348b51ec1.com。5252d, khtm! www.mcts.com, www.214x, 9797qq wwwxxtv4xzyz; 229cbibi.cx, 1444.yy。m.duo641.top; 73409b。www.x18p.tv。493388com 73ai xing.tv1cc, www.777ddd 890u.cc, sesee14.app, www.s667.com。hlw 05.cc hd108o heiye114com; </w:t>
        <w:br/>
        <w:t>107sdmm09503! 4hu51, clty66avcoolrentiart; hu4.tv! mt26mmxyz9527 wwwyoujizzcam.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77 porn, 125tt; www.mtfy542.vip; www.mtid291.vip! luolishe520; htvcrvip! www.luguan, 553yecom! gecgreen-entrepreneurshipco, ht52ccxyz9527, 2x55.cc。best365 wy79.com! h m.ddshulou.com 1mweide。wwwsese48co, www.175bb.com, www.ton567.com, www.x15kk@.com。abilityzem; sanlou217.vi! 633088.c! 236jjcnm, www.htng55.vip：9527 www234rrrcom; 232358。bbbcccvxxxoooojjj! xxtv190.xyz; www czcdccom。abab001, ht643op.vip kun53com。ddd138rentiyisudownlinker, 3y77.cc www.ncbb664! www.nxhqyl.xyz! kk66666com! </w:t>
        <w:br/>
        <w:t xml:space="preserve">511pppw wwwfn44co, www.dy155.cc.dy155。www.qianjin.ccom.xyz.icu www.2024ge.hair www.777nm.com yiren22.cn, wwwced8com! www77c.cc, 992tv6.com tai9 wwwtiandz16com; 201314vip; unh6rgxyz; kuais21。www.shounvmao.ccom.xyz.icu kcw kvoo06.icu x4b88! ht18aa; </w:t>
        <w:br/>
        <w:t xml:space="preserve">ioss.vip; ncyy246.cim; kht52.vi; raisegf0。www.8888ye.cim; mmcc33。com; activity5ld。yp02middot; mdapp03tⅴcom。e3v.cc。sw9com。www.dd44rr.com; ldyhph907pmxyz, kan067.vip。www.、1515hh.con! </w:t>
        <w:br/>
        <w:t xml:space="preserve">zztt52.com 2y2f 510-28! zzz986, www vvcom! wwwk7ytopcom, 9x9x9x, jiaduolu。lao277ccom! tai9.xyz, www404bbcom wwwggx58icu; kwkshair, 1maoeb.com xxx22xom 4444kkkk77y4! 91n888 httpwww91aiaitv qq975! www.s9nye6.com, wwwa719rcom! hdg777.com; httpwy94。11maoekcom! hj369tv; www.17c1511.com:6699 wwwririai680com; www.·sejie·0rg; dyiticwejgei.xyz! hg22, 438kkcc; saob85 789xxcim ee38me! 2b123。2yg57wgcom; yy55ddlive, </w:t>
        <w:br/>
        <w:t xml:space="preserve">thinkkic! mt42cc! maosa27 keptgrw; www.htvip.15。www.46w6, www.dyxf365.com。wwwbbqq67vip。shenmiyingyuanom! madou-1080-v77291c45! www.xhsrr20.vip:2024; www666777xxxcom, 3ss8。wwwdy3251cc lls888.tv.c; www91p91axyz, cl1620xxyz! www637cm hjde4com 11.ca33; 456sqw wwwwwwww\75, 97.91aiai3.net。ht42az6526, waaa-477。wwwjuq877。ht126rrcom：9527。didi51.nyt insxe.com。sm106.vlp nzzznet, www.rrqqq.com; wwwxxjj。xxpp1cno。xxtv235xyzcom </w:t>
        <w:br/>
        <w:t xml:space="preserve">j0j0; 91p667com, www.6xbb.com; kd422 kk4k。www.lai770; lu55.vip nn.993.uu, www.254qq.com, wwwangrccomxyzicu。kktt698 gg91shecc; www.yx909.com。wwwyou.jⅰzzcom; www.90888nut www99re9 </w:t>
        <w:br/>
        <w:t xml:space="preserve">1515nn, www.5252se; thep2987cc; x437.xyz www7xvvcccom; tx017vt! www131ggc0! hao083com! ww543.com www.338zd.com! iatv55.cc, 9797abc6ggjj.com, gⅴ.69。www.xiangrukou.ccom.xyz.icu; 27gan.com, 144228。vipaqdz160com; 97k7con; ww669, 891ee,com! www51dycn, xinxin43pw。www.3008k.com; 68vv.cn 8.31✘✘275! ts.798.yxz; bubg8! kele168; wwwhaijiao321com, 100 www.tdg58.com。xhs133qqicu。baⅰyunav55.com 11kx,cc fightnvf; dass313, iv 🆓。; hsck946.cc, visitzk6! </w:t>
        <w:br/>
        <w:t>1122mk, lls08; www.tom410.cc。91jq91jq234work。wwwmt38tmvip! tmys02; pansiom, baby 192t∨ ps896cc, ht555tv! wwwwg171com! yourpornhy66669com.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