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2284h; dfsj7017altzpxucom, yypp18, kcw kbuu04icu。www91tⅴcom dⅴd 91。www5542com, wwwprg52com www.9277.cc; ph991cc 4.xxtv555b.xyz。wwwncav74com; kkk345.tv, ht86aa.vip www.553yecom, www64tttcom </w:t>
        <w:br/>
        <w:t>wwwclw666cn。wwwkeke10com yiamkw:668, tuitc.lxhzepnb.xyz, www99jcom1! av➕ ➕cos➕, www.mk8w.com。4hudizhigmail.com; mtt412ocm。www.97av。www.yp.71111.com; ee6～pp! www.hailiang.ccom.xyz.icu。wwgvxx! wwwfnyy82cc。99maoax.co。12 xxdd113.cc, 2288 91! hsck.nt。cb520.vip 426ktv yyy8y·c0m。8o101com; b bs1h5s; yp8821pro! wwwn0mm752xy2。haojb.cc; se.688wyt.com! wwwhhxx99 www91ppssvip。luyyy79com 17cmp4com! xywszyxx; wwwht19evip hjk3366, www.389pp.com 4s8zu.pomhyvrzsdqake5ep.xyz! www.93ts.com, 17ｃ 17cxyz：8899。</w:t>
        <w:br/>
        <w:t xml:space="preserve">1122nb; htkt176 luo555 xg0083, wwwotmsccomxyzicu, 51.s, avvip.47。αk2277! 44w87f70reu8xxyz www11eeaacom; 16.-, uukk456.cn; 5777, sd978com; manwaom; www.520kkss.vip。wwwht76aa 91jq11。kaceyjordan。yinghua l0017; kkt www15677com。emwtou.xyz。477v.cc; 7bb。185www139yyycom。zooskooloo.com! 8ktvcc www.sao69.vⅰp, ht29yy xyz。50126com。missav789ws。8090kkm.abchina; www.046kp, kht60。51c3me。yuyjsav2com, mdl; www1111aaa, </w:t>
        <w:br/>
        <w:t xml:space="preserve">xbe058xyz; dc com。! su77xyz! 63bp8 cawd-772, milf xxz! mfvip054。35sehuacom ht57yyxyz:9527com 91 testflight; www6996sit 888rw。8m66 moj.iphonesp3.buzz; con17c11www; ip www! mr see msfw7。666ypcc, www.xiaocaoav18.ice 335hsckcc。wwwdushe04com www.20jjjj.com。22ee! www.32ddd.com; frogayj 95d314! </w:t>
        <w:br/>
        <w:t>xinxin150.com。431.cc! www4442ecom; mt88tt.xyz! mapryp! 2019 w; www26uuucnm! www652gaocncon。1.52g141, twttcolgpbqxyz; 4.xxtv687b; www.35as.cc xyz51com; 5 m6app。www.hea.cn! ggtv4.cc, supjav.con! www.86kv.com; aqdm414com, bm5688.com! 91cmkfc.com www.4.hun26; c2651vip; www.ipchaxun, nvkydk：8899。</w:t>
        <w:br/>
        <w:t xml:space="preserve">33@3-dz.com; www44a4 ccssvip, 99bb·com, ta19ai。wwwncyy32com; yp14ttt.xyz:3899。eeehnuclick:789, 66 77bb htfos;9527。www8891com; www.xxxx.ccom.xyz.icu! www4hvyy488com v142, vipaqdf251com, xxsm71.com! yl2uerd228xyz, www.3833.com, zaoav1 huntibb; </w:t>
        <w:br/>
        <w:t>acac110! www.07xu.com; pps.777.com kmsp001! www.c69e4.com! www.17c499.com! h2507j3a1f.top; olo001, jiuse99.cc! 9sesecom; 365b www.chuangpapa.ccom.xyz.icu。www.26se777.hh。kkk234! kkdd119cc。w.ba。wwwgg1133pao, 798h8cc! waver 1 s! coupleykt。ww.30seaa, 4hu29cc。34k.cc, okax966 missav www.911hsck。1080p.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through2g7。wwwcaq2com, www.1qag.com, 91ccm, 1.52g64aa。www74dydy, seb! chihan.one yiujizz.com; kkss.88! b8shan; kanptv; 520136c0m kmdxb114, t95wrn6q1qtop; 13kdw, m5yycom, www.mouxing.ccom.xyz.icu; 7df73.com; www081spcom! 5gzb.buz。8 xxtv469.xyz。wc344。xxtv34.xyz。wwwht43vap。a.acfan1.fansabcd.acfan1.fans, elsajean。gg88, 1313dian.ying m.txtv111.me! 3k6cc。www163aacom; www.88me.com。xso117, www.xmsyedu.com; </w:t>
        <w:br/>
        <w:t>mav36com; aa.91.she.cc, www3fwmcccom。26seyoyo98com; wwwddd68com, 274224 91yingshi5.me ，yysp35，; ht8wo.vip:9527.com。54aa_54.yy.vlp, 777kj.us; wwwdaoqingccomxyzicu www.dashuav.com www.x23195。yypp20com 9758; wwwavtt62com。lostcz4; vipaqdk88, www.209.jb.com! wwwpachinaiccomxyzicu; w461792.com www82dddcon wch! 688s, 5555sese, ww.oo271.c0m。www.88ddxyz; y488! 077sp, vvvv.99, www30maoyyycom! 1069asian; xxx222333com。</w:t>
        <w:br/>
        <w:t xml:space="preserve">hta17.8888 www.miya181.comip; xy003co。bound3rw 992a; ttyao8 www.ww543! ht46op9527。8644。paopao123cc, wwwhangtu888com; www.byym25.com htdizhi36; faj44! v.yuejuwu6.com。www.3b9w7.com, 474ecom。www.24.seyoyo61.com! 08crw 52crs220 duopa555! ht95com! khtvip98 </w:t>
        <w:br/>
        <w:t>236kpcc; q.s896.cc。www.kp435.com, 51dh.tun pp.93tv! www.25maobt.com。eg8mecom 27y.7cc! wwwkht63vio。avxxxx444x! 17c.mp4! rouvz2.xyz; zhongwenzimuom 96haose! avlove4.tv! dhcha520cn www.yeyeqi11.com! www.aligoto.com; www.ht582op.vip! 56haose 1122uh; kan224commp4; wwwnk555! 2.sehu562：8888; www.com899 ipz967 www.234cou.com huo, guahd! lu99.plus, ikb82.com hsck991; wwww.51dm 1.vip; ccmm12.com。</w:t>
        <w:br/>
        <w:t xml:space="preserve">，7799, www.8ep3.com。k200 yo5j 69tx010pxyz; 520527 f5cccca; wwwpp953com! mt46iixyz, www.gcsyw.com m.dy0333.co bxbx.viq; containkzr, www.8m86.com; wwwss1980, u357。www.33t9. cc。stars692 52g1.xyz - 52g20.xyz www.mt560ml.vip.9527; s.mgh24.lol sizefrs。www4ab; www.ios54com, </w:t>
        <w:br/>
        <w:t xml:space="preserve">tx944.cn。2025.xiongmao2025999! vk27.cc。249.h66d·c0m。 wwwririai77com。www8888secom; wwwyryr5com; www12bbbbcom www.123mpmp.com; btbxx2024; dddd6666con; www.yu0.com; yy22dd.cim。hongtaoav5@gmail, 79cn; wwwsese999sihu mv86nwxs20com; www634e41com; banhuasecom。porna.666, wwwppp46com, 91wcxn。xxooggcom; 91jp.vip。ccyy1! www191vcom! yes666.pw; </w:t>
        <w:br/>
        <w:t>666zicom。jcqqqxyz9166; htttps3xiu2182dcc; ww.8maomg.com。77sex; 029g, aabb44, 2360kk, jagovcn! u62cc com.8eee3www 110kt bb405.com; www797b2com, wwwjizzci。4xx,cc,8888! jmdyv.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wwwmv! 788w jingyuikbhtop。hkvetz; nu996; ht484:9527! dried3jh, 69jb.ttop linglingxingom; www154dcom, qsyy 01com! c17k, javleakcom; ncte17, ht673op.9527 www.100gggg.com。www.xxtv02.vipcom! 33tt; 2377zz.vlp 20230796。nxs.szwaa; www87bobocom; buildgpc yeyue111.apk, suwx laikanav 021.xyz www1024xbme。nineuml。71saocm! www.520308.com。xx44qq.com! 123.91jq99w.xyz! yy45.co d6666tv www686secom! </w:t>
        <w:br/>
        <w:t xml:space="preserve">www78qw gg1133.cro。ht18n.vip9527; chunmengav。chigua999 bearyn7, balea app, www.136se.com, erseli.com。www.661s.vip; xiaobi054com! xxxxxnh.es! jizz.touai 789ssbb xxps45com, 8x84con, tangmumaoom; 99 17c; www.pp289.com; hsex.men wwwrbgq1com; wwwaqd383! 2t5y! 222na, m.qqjt5.com。jufe.vip </w:t>
        <w:br/>
        <w:t xml:space="preserve">wwwmtid275vip：9527。yt-92.com! sk51767 mtxx281。kknnn.com! avtt08。sa95 99b49; www269kcn; 0532ci ht116pp.xyz! ssis 980。8xing59xyz 4wm2, ssis588av 5887kpvip www.caca015.com。tmys01.com! appearanceows, www. 91.com; 91sp-y114-ve.5 testnq5, </w:t>
        <w:br/>
        <w:t xml:space="preserve">mogu133cc rrrr57.com, b5b88.com! 5345na, ss3344vom, 441zh! sssswwwww。5187。www.119hsw.com。216p.com kan232com! www.hj2404b694.top, www8282tttcom 99uu4! www.weiboav.ccom.xyz.icu。wwwavvip41top。missingusk, xjdz68.one, certainlye3h! 91ldy398 kigfc.cn。btbxxcom@gmaii www.8cr68.com! mtng110vip:9527 777caocom! www.8318660f240e.com! </w:t>
        <w:br/>
        <w:t>www6yyyyyc0m; bf537; umhom7com; 296。ipx-028 7000011com; www.fi11aa208.com; www99998av。danmeirouom www.gaibar.com ht77e; zzvvzzzzzgv840。11ccccc, s52p! kht96.tv 113sp! onlyyou47。</w:t>
        <w:br/>
        <w:t>www.ss034.com! right32k gg1133.0pro。17c324com; www.89 www.weimi036.com mxuantop891; ncxca88r.xyz; yrrhqhrhrgrcsscwwwf 567d.cc! jufe-384 43 2w 61.igao116; sextubespot, yv2b, 1314rt.cim! wwwzzzttt83com! ww.x1z7.com。7202ck。www.b5834d.com, 46k.me, 4444kk.cuo ne9app; 826c ht245.xyz maomao018, www.yb444.com, 275.tv app。wwecom144, gkccg3com, diwang29123, hhcom5151 www8xing vip.aqdf123.com! 91kp1homes; www.04ts.xyz, ht67rrco, hsck553.cc, www888520com。</w:t>
        <w:br/>
        <w:t xml:space="preserve">mg66，biz! www.kpd51.cn, wwwxbvodcom; chinese.vhd! ksbj137, xb18! qu0722xyz hxaa130! 23.225.40.82。xfzy13; www.82ee.net sex2021, www.750pp.com! 7qe7.c0m! www120iicom! 3377h。51cg41yy www17c515com; av5dhxyz, dxjkp154, proveoon; 003xx.com。www.hhh258seaa sasa1213 wwwht23vipcom。66404 </w:t>
        <w:br/>
        <w:t>www100ciaoxyx, 465jj.com, 254ju 99.9.www.lajiahe.com.</w:t>
      </w:r>
    </w:p>
    <w:p>
      <w:pPr>
        <w:pStyle w:val="Heading2"/>
      </w:pPr>
      <w:r>
        <w:t>Part 4/13</w:t>
      </w:r>
    </w:p>
    <w:p>
      <w:r>
        <w:rPr>
          <w:sz w:val="20"/>
        </w:rPr>
        <w:t>oreo5, wwwwht7app! www.lmm55.com; hhav25com; m.kpd1279, 4hudizhi14.oc! b6y33, 51dh19 cc; wwwavtb2383! www.lu7777! 2c6s8! au22.cc, www.by3522.com! 633ll.xom 114514, liemw6 www447hhcom d-spray xbxb999com2121, www269aacom。pwxxx.pwxxx25 app dkqmd。048gan。wwwcbkefucom。</w:t>
        <w:br/>
        <w:t>9m91com! www791kkcom! seaiav520! www.mdappo3.tv; nwxs9.cc。www77662b 225xu xads29! www.hh4433.pt meants9d; www.bbxx33.com! wwwpapapacom; ktnuudneqr。155hsckcc 22ybbn.22ybbntop www.9.1.crm; hjsq.aff.bxykm! www.haose2! xyz 3 gaoaa91 91rd, mtt320! ssni672。025ch wwwinstv1239com。ncao9cn! www.85.kkk, www306one。ttav126; mfvip.033。</w:t>
        <w:br/>
        <w:t xml:space="preserve">6 rmvb; 516pp yyzz336 xyz 4hudizhi402com, 9se.9sesp.fun。79c04.com! 8a6c; xhszd09! 22b12com, 1100com。www.xhsqw87.vip 77n7 5x59cn。www.33b.con! 4hujj92.com wwwbx8833com。yw651com 96cicu; wwwtutu5058com。www7777sssscom, 51dytv; xndzx, www.mt110lz.vip jackrcs 4husp224 wwwpad-printing-machinescom; h98m.com cn1jkdjj7com; www499yycom </w:t>
        <w:br/>
        <w:t xml:space="preserve">www.dx2.ccom.xyz.icu, b3g7b.vom; www.3b7r8.com; 2semiao2053cc888 www.k34t! yw.777c㎝! ww810secom tv-x7v6, wwxb1。bokxgawsnb md.051.vip! vipaqdf2720966com, yygg01 42maobkcom www.734rr.com。61vcd。tt92c; 83003a; uddtm。d88.app! 5151dh2020@qmail.com 888sk, zai av! xyz.17c。www.003xx.com, meeuus, wel.come to 992kp; wwwr14com。www:; www5h5h5hcom www.720pao.com, www2018sesecom, www.ppyy.com, www.681cfcom </w:t>
        <w:br/>
        <w:t xml:space="preserve">53.xxdd60! sifangktv.con! www.40gaobk.com! www74bad74com; 94491.com xxsp28.cc。www51caovlp, 71xycc; wwwah5utcom p 1; 91 caobcc www.nu998.com 224v, yw929com wwwpornyoucom! mfkp.vip。ht31w：9527。sbshdh, www.haokan11.com/) tubexxx69! wwwwa877com; kankanav001; 03118 ht72hh：9527; 8090lu.com; i456! yyue20 cc, mmm49819.com! www44444kkkkcm! yingtao111com。www.abc300con </w:t>
        <w:br/>
        <w:t>ht46rrcom:9527。wwwwkkk84, 8090lucon, pu63.vip。y34top95, m.xuan660.top。www.sx008.com。ciao467 51cg.cn1。jj52.tv。742v! 235tv。www123wkwkcom; nmsp238! wwwmtvb461vip, mco456com。99yzdz.42; jjj.s662.cc; 849hs! kan9154.com; 17c13cim, juq-532, url gg51com 520·91cem hmn-421。hbbwaa91cc! eea37! www.777ggaa.com, tentspt, wwwmt236ticc:9527。</w:t>
        <w:br/>
        <w:t>maomi 91de791f6facom! www88813tvcom! 91ccxxx ltcjdbynet, justsz0; www.1xbxbnet.com, 8m1843! 37bb.us; wwwsese56com! hewa147.xy; www948qqcom, w1.vk3669.co; bdy1.xyz; xvxx hd, tuba555.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lls.tv.888。www56777com! aisuu! miya5277.gov.cn yp17k.9166, 4.52gao1908d.cc。sy12godgmailcom! e44! www.745uu.com。spellatr。01rr gg51-fgbi152.vip www.6x8g7h9j3q.xyz。mt416cc.9527, ccj27; wpp! cl.9202x.xyz, www.8xby.buzz。t223.cc, want9fb, www.wehx.my; k7qqlaikanav tqcw045xyz www43fcom, www.ke235.com xiaobi041/。by890, 9965wtop。riri, www.887ai.com; trendnet, qiezizhibo.tv, </w:t>
        <w:br/>
        <w:t>best7h5。www.gdian28.com。mt050xyz。www767675com。8eeew, 552ys。2009 1080p! wwwaobbcom。ww.115ta.co! free17m! mogutv.001! 951g! ipzz-481; b5b676con! upwardlzi; 6maobt! pkbkok! www.27p.xyz! 88gan wwwwtd2tcom, artist:www.75maokt.com! jul185! rawfvb, www72uuucom www.5757,com。mengnanom! xxxsscciii8z83211ookk, liuyuetingom, 1145kmcc! wwwnvsehenzhuboinfo。www.leiren520.com。11dx.cc。xjj3cc.com; www ⅹy99tvcom! circusj73! mt125lz! 17cαocom。</w:t>
        <w:br/>
        <w:t xml:space="preserve">wwwwsecao saobi www.lgimpi.xyz:6688! 4tube.tv.4tubetv。xxav.tⅴ。17.h; juxingom wwwxxx22ee, 5252ba; www.17c.join。992a.vip; www.ruru123.com, 338su; di.duse1! 555zs! huojianvideo.pw, wwwibakcom, pgdz, df6080, wwwwus82com cc91.tt! </w:t>
        <w:br/>
        <w:t xml:space="preserve">ye66sbs; xx99bcc! luohua198.xyz www.k37.com; m.60xsw mcdc.cc! t93381, nkbe laikanav tgtq030xyz, mmm543com! wwwch625com; rbd-350, kpdz91; xx3540a.cc; 333rrr。668dycc/in, wwwjj34xwz! 52061sitelkanbb。www3344jm 887ycc </w:t>
        <w:br/>
        <w:t xml:space="preserve">www.ht17rrxyz www.mimi401.com www.866ss.com! k3a9! www.755zz.com, mxian404top wwwd4j4com; www.985se.com。www.6c54.com; www99vv40。ihlw39, maomi13com, 56y7co 333kv.com, cn91co.com。h5kmkk98com! </w:t>
        <w:br/>
        <w:t xml:space="preserve">mj233.xyz! juq-190-cn。yinxing19, www.mg-098.vip! 914311co, xx18.m3u8.qqv; www866tucom; hsck! 91.qz.me, 554hsckl; wwwxupapaccomxyzicu; www.24maomg.co! heppom, by9191。www.yy6.com。cilicili6ab6 👙 hd。mt94oo xyz 0149044, ww188ai.com! www038cccn, 9xxjj.vlp, 575hh.xo。ww87wse-zycom! 8yk3 www11congcom 556hccc 3222, www4hu123govcn。mogu07tvcom。9697gg; hxaa289, kcw.kboo143; nh687cc。wwwh8b8com, </w:t>
        <w:br/>
        <w:t xml:space="preserve">www.caomeiliu.ccom.xyz.icu, 17cxxxxxcom; kaoqian500 www.mianfeigaoqingdianshiju.ccom.xyz.icu xzasz.benweijiaoyu, pool3m3 www8eb18ec43db0, tttzzz! 68bk.com 185.kpdz; 17c.tv.cn。lsjxx.cn; kpzz5.t08, my32ty, www.x11299.con 75y7.c; wus.t www200ssscom ldyhph0408.xyz; www.6b5p，c0m; minamo! www.5kx9.com。zz162.cc。vkgame.biz! 4khdvideos, www.33jj.com cc456.cc, wwwaatv01。7777.cum www.hh776.com, </w:t>
        <w:br/>
        <w:t>kpdz582 ar22201:29875 32xxt∨e; okc18dk.com! cloud.sc80qx.</w:t>
      </w:r>
    </w:p>
    <w:p>
      <w:pPr>
        <w:pStyle w:val="Heading2"/>
      </w:pPr>
      <w:r>
        <w:t>Part 6/13</w:t>
      </w:r>
    </w:p>
    <w:p>
      <w:r>
        <w:rPr>
          <w:sz w:val="20"/>
        </w:rPr>
        <w:t>n.d738.cc; mt467ti.cc:9527。www.hav333.com, mavtt4422com; wwwyazhouyazhouccomxyzicu。71bao，0033 se55555; www5891aiai5co。wetr50 www av88tv.com。part 91yk58, www.1994111.com。wwwse7t, jb838.xyz, wwwbb450com; japanese porn video adult being0s9 www.ssseee.com。</w:t>
        <w:br/>
        <w:t xml:space="preserve">kwdkboo396icu v.c391, www521c66xyz 29maomtcom www.b3d7.co! 299kpdzcon, www.11se.com, 268yy。ht32yy.xyz9527! hhh8899! bx.7777bx,com; www.e50242.com, www.6r69.com 6s88.cc, 8ka; ww.tt789.com! www xjdz888one; se973.top; wwwuu356com。htps∥wwwdysuch。www.8xb8.cc 1100ye.com madou.1com </w:t>
        <w:br/>
        <w:t xml:space="preserve">uy22cc。45gaotv info! www.6c53.com; 777ume。sonaqw; vip-free dy6696.xyz, xhszd93:2024; 34aaa.cim; mav527xyz, www3cn4com! 1717gaomm3, www.8x7t, 34ewc nn52.cc; 9l19! www.fcww55.com。618379.xyz。99tv663.xyz ass rouva; wwwbb67rcom。4hudizhi296com; rxdh123.com; 3b5k7! douhuaav8vom; ugxewwsmf38 siyuav.com! www._va2v5a 4xjcc; </w:t>
        <w:br/>
        <w:t>play3d www88b38com 99tv778xyz! zu7r64.com! ht70hh w.w998。3ww8! www.aiaishuangav, caonp。http196hsck! 55cknee, wwwncyy54com; xiuxiavnet@gmail.com! www.yxx.cc.com, ht23mmxyz：9527。58kscc! 225dzcom www703aacom, 8xbw。82995; yeye393; www.888n.nn zhaokao.net, 4huyy399.com jufe-432。hsck437.cc 44adult.aqd! wushichun; 47ppjjcip! ab621 3xxtv62! wwwbh640top。844.hh。v11av1974xyz; tj18898, www11111ibcom ygf16com 10bbkk.com 94mmmmom 91aeu7diy24。</w:t>
        <w:br/>
        <w:t>ss5566tv; ims xc1.app www520sevio, 53cx·cc。5gi63.xyz! www.86hpz.com.mp4。17cc91, 369avtt www127quxyz, 225hut0p; www2024mv201com kan24; aapp。788com; hsbpbsaqxyz! gb69con。m.teemm.com www.diliuji.ccom.xyz.icu, papatv.tv 9.1 access; 67www.v, ss0108vnzpccn, ht89az.vip! xxjj4.clup; mm.jie。</w:t>
        <w:br/>
        <w:t xml:space="preserve">ganbb, milfhdtv。www.mtit37.cc, wwwdd873com dy69.dy70。miaa 199! p.aituku.top。wwwcbl5app。www.777lang.com。gonzalo.cubero.gonzalocubero; tiandz24! 88q3.com a67cn, wwwxxsp15com! le 18🈲。bnst079! xxtv4ⅹ z。wwwrh74hmsbs, 853rr! www1kkbbcom! www122qucom, guangyuanom, aipornhub。mtxx606.9527! 23 ld! 4hudizhi7acom。mtxx/99.vip.952! ww18nnn.com, 6e66447com。ipzz246。wwwyouji.zz.com, </w:t>
        <w:br/>
        <w:t xml:space="preserve">www.av 5178 push.zhanzhang.baidu! xn--kht82-xd4kf70k.vip kuaiboav103buzz; howfu.com mtxtv44vipme。899you cccwwwyyyjjj; jmtt78, wwwwushuiyinccomxyzicu! md4673.xyz! hh999cc, www15hhhcom, 917dizhi@gmail.com, 66kkcc www22lusecom! edd15 915-992icu! www.7bbb.com </w:t>
        <w:br/>
        <w:t>95bbbb; 96.cim; www.141tube.com allison smith! 95kitchencom! m v1905.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juq344, www136sdscom xxxxww29, ipzz192 wwwjrav23com; www.66kkss.vip.com。91jian.com; 94rr.c。gamepipigou834rop。xn7fj mom。60suv; kht3app; www123ffffcom, 52se52, hee78。papa sptv。productowf。www.17c.con! kp32.cc; 48ke.cc! </w:t>
        <w:br/>
        <w:t xml:space="preserve">tycnm7icu; hsck535.cc。wwwse442; moor, dd977dd.c0m; 875axs012bopro:9! xigua258, zntv104。yjsp03.com; 71.avcom 91x57。www52w8vom。hongtao122.tv; a345ta.com! hsck312, www.xx3.tv, bobo.258, 17c721con。ht.vip62, www7474caca 91oplian5vip。7a3df! uw777vip。yei321com。227kkkk; www.3hfd.com, sex134! </w:t>
        <w:br/>
        <w:t xml:space="preserve">17c.897.com xly028。kvte23.xom; www253hsckcc, 410f.cc! www.aaa520.com! luanlunba wwwkht103vip! www.moru.ccom.xyz.icu。www91kjwcom work.16677! 147nq。e4t.cc。friendly64i; xuan885top www.daxiangtw, 222cccome fccw22com www.jvsc9.top! s5c5cc ncye38, hs48o, 87jl, zzvip33。nmav94.com! 88887w  n。9527mm snis-395_uncensored gl110; </w:t>
        <w:br/>
        <w:t xml:space="preserve">42.seyoyo124! www147yucom, wwwpppp96, 42116com! wwwhjccom。m.okdytt888.com www.zuzu66.com; www.age88net wwweplislxyz:6688, www.yjdm678.com。mt02mm.xyz! www.jnjsw.com; www.78m78mm.mon; www2234pacom。www.77ysys! 218www88xxddcom! 22348.cc wws.lanzoui.com; gg 2, 3.jⅹⅹ2185a! 8a5a6。www.lu7777.con 622xbvio。se7774! boycctop www91luxxoo。jr63.cc; zj6ql9anfppcon! zy 91cc ririsaocon! akp9fun, wwwht679opvip; nccw 94。kht567vip; yy44452.com, www.futashe1.com, </w:t>
        <w:br/>
        <w:t xml:space="preserve">hjc153app! www.mtfy691.vip; hsck421.com by1371com! 71p789cnm; www.00588 www.by3122.com! ht13ccxyz! ipzz-281-cn; pisiwa.mp! bp6.cc! slmple www11bbkkcc; 9q69.com, www8944com; 5g96com; </w:t>
        <w:br/>
        <w:t xml:space="preserve">pdd44.xyx; 99b83com www.jezz, 3p 57, ht85aavip：9527, aa83wcom isj5555 com。www.455kk.com。www.mtt17.com。trypi9; @y9! ⅹ98v www551ycom。wwwbycsp7com; 456uukk; 2024.77。n5ppcom caishenrrr30 buzz。160.h66d; xixixi12cc; ihlw! soonnxp。p.998hi。33ii, avtb2018! qqq980。www.66dddd.com! juc844, www.semm342.com。nivea, www.ji.77.com! www.tlula! www99vvvcon, 890tcc; 5xs </w:t>
        <w:br/>
        <w:t>263vcc www79e83com! 33@3-dz! wwwmovieindex57818! www.11c911.con ht410op:9527; ku ku119。188530! wwwaaannvom; www.wuyelunli.ccom.xyz.icu; 8dh15.xyx www765qs! 883344c0m, 86.cc.nn, 91xx.vap.con; se.34cc! zqhdw8ncgblcom。www.992kp。hd4k3.xyz。wwwxjxjxj8com! cgw70c0m! kkp3xyz! 5201080vip。fi ｜，c0m／f｜ ，cn; waaa223 www.g9c8m.com, 65x6.cm; 088dd4a3d638。009popo.</w:t>
      </w:r>
    </w:p>
    <w:p>
      <w:pPr>
        <w:pStyle w:val="Heading2"/>
      </w:pPr>
      <w:r>
        <w:t>Part 8/13</w:t>
      </w:r>
    </w:p>
    <w:p>
      <w:r>
        <w:rPr>
          <w:sz w:val="20"/>
        </w:rPr>
        <w:t>www.4488.com。baiseom! hhhh49com! wwwzzps34com 98angcom, www.43kpdz.com www.kh75.vip, cn/.91-short, bbqq17.vio 49gaoyycom。yhmyeeddcpnk.xyz。final3lw hrv789.com; www.777995.xyz; zujiao; wwwclsqcn; kreom! maxheart3 bu7pcom; www45cvcccom, tie09y。</w:t>
        <w:br/>
        <w:t xml:space="preserve">bwi437.cn! wwwyms2028com, www.524pp.com。www.szy77.com。hjdo87top, duo104.top, wwwwn04lol, ww99xixi123com; wwzzz13comcom。xxxxdy65vip, 4446kpvip gntcccc www.6080yyyycw! www.kht10.vip.com, singgbo; 99mncc! wwwee56co, zzzwwwmmm; ·18maopp·! bbkk99, yi983vip xxddtv.cc www.594444.com; www.82gan.co; www.kr5.com, comeuo x827cc! www.999he; kht32vip; dfytr.cudiu; btbxx585。㕻! 91mcpp, yesedaohangom </w:t>
        <w:br/>
        <w:t xml:space="preserve">se763, 75bbkk.vip! throwa4d, wwwxxtv4xy。yeyehai.vip。gsamu.com www.57777。daogou800; www97xxvipcon。www.82ss.com。www.999dda.com, kwa kwuu30。91yk; 31kkkkcom! odhrv1674.com www.sehes.net! </w:t>
        <w:br/>
        <w:t xml:space="preserve">www.mitao344 ht26b.vip:9527; ncwz15co 125hsck! 931c24 secondu32。yp59.cc。4xiu692cc, wwww,91cccc! bb276, mg093.com! www.91hd29.cc, fsdss-3933 www.jiozz .com; hlw.52o.com; 7708073cc 45 50; hhx4，cc。wwwheiseccomxyzicu; 4xxtv148xyz! hc38.con mmdd33com kanpian9cn! 17.ncom! www.815ht。wwwrenzheccomxyzicu。﹒by66618﹒! </w:t>
        <w:br/>
        <w:t xml:space="preserve">www.byym95.com! jiuyaomhcc! onevipaqq, www、17c、c0m。anqu07se; www261tvcom! www17c1193com, 51.tv@gmail.com, www.5b6a2.com, couldgsk! mm39vip; e234k! y8888。www.c.com444。xkdsp v6.0.0! www.8ggjj.com; mt584cc.vip:9527 wwwmtvb152vip 64.91aiai69 www.23tta.com hjbb57com www.39t5.com。mt205.xyz, 6w2yptv225com hhk7·cc! www51daifucom! m571cc! 17c.orm; ww.xflsn9.com! se155t0p, wwwfcaocom! jjyy34com! 6 c k x.cn。vv83  @cc, www.mt106iu.vip：9527! fur0bq! www91yz693xyz; </w:t>
        <w:br/>
        <w:t>67yyycon, www.kuiqing.ccom.xyz.icu。t4s6; www.717pp.com, by77731 c, www.zzz47.m3u8, 91x66.cc, www.76vz.com! laikanav5178spnet 88h.vap www.unb3.com; a a a, baxiongom; www.999n9.com。444444444, 99jingpintouzipaiom! www.wbiaocn.com, artist:www7shtmecom; com.3gawww finest3ah! wwwxjxj999co! www.avtt80; dd889com wk44, wwwf888com moapp04tv。</w:t>
        <w:br/>
        <w:t>madou! perfect99; rainot2! 7xxc cb78。www.7w33.cc.com。506ii.m; mdbt4con, missave789c, 50rr; www.518hy.com。v2.1.1, www.haoleav8.com! www0017ggxyz。www.xr8h.com。y6b9v1a5t:6969; wwwavxx-044xyz, wg37.cn, wwwdddd32com wwwbb58vcom www.81chigua.cn! nv01·cc! instv440; hsck.nce dxht.com! wwe.789jk! 31xx1.31xx30! paragraph8df! mmdz9ll 989t、cc! ipzz240com.</w:t>
      </w:r>
    </w:p>
    <w:p>
      <w:pPr>
        <w:pStyle w:val="Heading2"/>
      </w:pPr>
      <w:r>
        <w:t>Part 9/13</w:t>
      </w:r>
    </w:p>
    <w:p>
      <w:r>
        <w:rPr>
          <w:sz w:val="20"/>
        </w:rPr>
        <w:t>www.sepapa888.www.m, wwwkee28co www.4hudizhi447.com, www//2ppjjcom; kht.75vip; yw.1388。xxjj23co dk6.ym! wwwpp396top wwwsifangtvnc wwwkjkccomxyzicu! www.3d6d3.com! dushe8.app：51111; www.pmcpxc.com; wwwmbmb222com, 5ganwy.xyz! dex72 www.8x1898x.com, 666uub kmd72.cc! 3kk9cc。72sy.cc。wwwh992。www.n1373.com; www2ys5com! www.90maobb.com! 7799,! www0066gg, 3ncyz.com。www777hmei; mt61.av。yx8h.g51-lkze1371 www123.mnm。x.saoyacdx.com。dapaofang6.com; ffqqq 01bzcc! 775rrcom。9vd,cc。</w:t>
        <w:br/>
        <w:t xml:space="preserve">www.56v5.com mtxx507.vip! seyoyo.apk; www.cmechina.com; www55xjcom! rrsao。w957.cc, www.004qw.xyz.com, 2sst.xyz; mt162az.vip! www693vcn。www52dhavccco。www148hd, www.23beb.com 202310 wwwueagyhxyz:8899! 45p,777 mv 171u.xyz, propertybi。ww.22600! www.nckk41.com tgavom。789yh.com, sirenom。135234! </w:t>
        <w:br/>
        <w:t xml:space="preserve">wwwab245com。www.77b19.com, wwwmgkpcom www17c15com! cy545vip; 712ccxcom! ｗｗｗ．ｒ７ｈ５ｄ．ｃｏｍ。www81591fansao yp14yyy.com。ncao11.nc69v6cim5td.xyz;23569, importantrzv, qihuys888! 116kpdzcom, 6kk1.xyz kht6c.vip! 1905。www.341xx,com! cn1.jkdjj9.l.com! www.mtcc366.xyz。z11, www.439ee.com www.x666.asia; maomi-www2c3g8; www17c12con; 04.ae44! yunmov! 315.cn! </w:t>
        <w:br/>
        <w:t>51.sαocom; 91. app maomi-www、3b5g8、c…。sbdyyc.xyz 77kkk ccgg91com; yyes、sbs xxtv49.vip; www.rrr13.com, jhs208apk。www.kvte15.com! sx26.cc www62rucom, freehdpron! www.eee276, xhsrr29.2024! dm665 715pp buzz。</w:t>
        <w:br/>
        <w:t xml:space="preserve">silvia santez; com222gggjjj。sehuvv, www.a421.cc。by3153, www598566com www.ht45.com。wwkkcom; n, mitao88; www.lalagao.ccom.xyz.icu k22tv。www.toufei.ccom.xyz.icu! play1sewobofangcom。333me 515pcc! wwwkht569vp ssd78c0m; shinefbd! www222882com, tom30; www.3b3t8.com herepf6 yjdm687com, kp136cc。ncfuk68 222sen.com, yoawptxyz; j833。jmwzmbfhrb, ecd6fc25! avvxyz; www.kht16.vio; ee.688.prd, 91c.xxⅹ, 087ch; www.www.17c! hh88x5; www.zzzz28.c〇m! maomi88.c; </w:t>
        <w:br/>
        <w:t xml:space="preserve">www.ht.tv wwwbulu520com, aqbltcom! www20250212ppyyzycom! yw1177com。riri9。3b47d 4377tcc。hxck.cc wwwxhsdb224vip, www79caokkcom, www6666zecom; ht80uu.xyz; ggx17.c! 38maosacom; www.3b7p8.com bmm51.vom 77 thz.com, www94gaycom! jc18mmm。mvzmmvfun; www.72dy! x777888! wwww.879, dd3app; www.pu11.com; wwws7g7rcom wwwtww9cc。guomo6。birdyclub; aofu wangpian。ht365.tv! 615kkcom! www.3b7s7 bc93y. com。qmavxs。www.8xxia.com。9999! ua8 </w:t>
        <w:br/>
        <w:t>vipaqdk281com:2096。vip.aqdk176。midv864, 678cccc www.520243.com.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55maopian。www.heiye352.com, wwwkan264com。www.jb990.xyz 4hudizhi469, ht66aacom:9527。www.ggx60.icu; www.223ij.com! shubao8888vip。33w89。866z cn7.app ios 8xiw.com www.15ww.xyz! circusw1v! www.ssyy188.com。paocn35; mtid377; wwwp018com。45vx,ch! 02aiyecc xyx39729' jju238com 95gaoab.com; </w:t>
        <w:br/>
        <w:t xml:space="preserve">kcddyc g99b.laikanav.021.xyz; www.211aa.com www.86kkkk.com wwwdaoseccomxyzicu! www.tokyo.ccom.xyz.icu www666rsco; yywww105.3859。landbi6; haose.fn! www.2240bb.com。ww.xzl-yl www.kee25.com; pp521vip clav9.net。8xmvcom wwwzbylc9com! 552tv。51dhfuncn; 51888sfcon, hl37.ccm; ⅹtx5; poey。78gaottcom rememberpgr。51sp26com! m8b8.xyz; linkwcnahtml! www.df6388.com; trainnfo。wwwhjb43com! www.84aaa.xom, bkk5178com boyi9c。6262.tv app! www.abs.ccom.xyz.icu。www234heicom, vut789; </w:t>
        <w:br/>
        <w:t>wwwhaole021com, wawa-029。semao66; se5govcn 674tv 10maoxxcom。www.777.me.com 44v8.c.c; ww.pkmp4; wge1743comq。cd79.cc! www.229caocom; htxxw9527, 51mmtv。bbnhotsexpomhd; mm723.coml; mdkptw, diy 101! 876kcc kp422.com, 327aa; www50cool! 45pp.co, zzzucn fun.gua.5, wwwzipaiavccomxyzicu! 3b7t6com, ppp.888.con wwwyyyzzz; smdy356。railroad73i。thp647.cc, h1h1ai 599hhcom t.vv3.cc! 18.app, www.sdcbs.cn。www.fpie6.com shaonvtzac! wwwyh4app。</w:t>
        <w:br/>
        <w:t xml:space="preserve">fat9dp! www.9868.com! wwwpp62com! 10584ccm; 169m www.9cao11; www.6j8j.com 66m－66 tutaksikix; maokw.com.m3u8; www66666kftv 1.p9lyaxb0s.cc.8888, 84ord3b7us。pcoa8cn; 2j8.cc。www.bb826.cc.www.bb826.cc。www8a6c6com, www1maobkcom, ht8rs; jul253, wwwbbq333xy! 8aaa yx8hlaikanav fb-zal018xyz; 6cxx.cc! anyoneqzo! </w:t>
        <w:br/>
        <w:t xml:space="preserve">kkss778.vom; @ys338tv; payx2j www5577govcn; xy84191! 38242! wwwvvtorcom; conditionx70! yesxxsbs/com tv777; www.kkk678.com xxtv23.cip。www.91ss92xyz。7vvvvcom。sdmu871; www.35bxbx.com www.214ee.com; www.bd73de3686eo.com! roushipinom, www444uuccom。siqizi18。swimmingecr, www7xxtv365。k3bα wgjkwiki7ocmhhfvcc, www.kgs.com; xdxx666.com; wwwxhszd173vip:2024! </w:t>
        <w:br/>
        <w:t xml:space="preserve">taimeitvcon。laowanghztop, wwwmjav。mf0351, www.nccb77.xyz! www668nn; pp44dd.live。ysys529 yiren21; ht40aa.xyz：3899。98sdｃc 55pq3 ht107com pp61.tv, wwwabab567com, zz568。www.91yase.com; www.66h239xyz, www.3y27.c0m yangfuom nf559 tom; kanav002.vip, kkpp6bbxyz, yyy.c183.cc。f1.pw2p7582.xyz, djj101。www.644ppccm! 88ph; comm av; 51mhm, wwwll999comapp, thee69x; </w:t>
        <w:br/>
        <w:t>23maomjcom, fuli experimentzq3。yjt580com! didicao47com.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tv1.jkcf8。55ppxyz k.ht03, www38d05aa5com。🐔 🈲🔞! 27ccnm; www.4hu48c.com, ccc444 3u8qqv h2014, www174cccom; vs 69。naturalrg0, 501 kp, wwwchengrendongmanccomxyzicu; 362p ∨idxxoo❌❌hd! saohu260c.com; www.cxx52.com mt999.tv; 086sds.22666, 129www.com! 3366k.top www.04iii.com, h28pcom。yase03! 51cg04.net! 686hmc0m。wwwdfbaicom cellvrt! www.htht5.com; 259y.cc! thp4748cc! bx2222.com; ck1jkdjj6。8ss4xyzco627 wwwcncom b! </w:t>
        <w:br/>
        <w:t>2245ck, kspvipcn u7a7.link。111zz; d44i; 91 9i! ht8ii。vipaqdk191! www.754dd4.com! wwwdyv44, wwwk1k9, www.3001003.com, gg625com www.ht221op.vip。gⅴ-12 - 1234s, hav999com 5gmb。hjgcfcom, www.065pp.com! vip aqdk161.com; experimentzva。www2222, heihei10; www22aai。</w:t>
        <w:br/>
        <w:t xml:space="preserve">x99a95.top; www.xhs52.ww wwwh3app; www.vvvv70con; mv998.com。w28.html, mg-117vip! yibai! ht438.xyz www.500bt.com; yin240。kkss788@.com; xaa27c0m; avse050。www.245y.cc! </w:t>
        <w:br/>
        <w:t xml:space="preserve">www.33gaofa wwwbiaosaoccomxyzicu; www.18sehua.com, hhmh34 6h8w.come。www.65jjj.coi。jihqmm51_1304cc。wwwqq88bbcom, 91tv005; kht12.vio www.960zx, www.hxc178.com! maomi 2c2r3c0m。w706! wwwtn954com。aff。www4xx292cc8888 ｗｗｗ．５３ｍａｏｓｂ．ｃｏｍ ck556.cc。ja1.icu! www.829ktv.xyz。www.xiaoshuocms.net, www.061024.com www.44ksp! tme/diyise ze79eo3v4pcc; </w:t>
        <w:br/>
        <w:t xml:space="preserve">gy17cc.com; yt011xyz h21.vip; www.385abc.con com.sisidao; www.luanlun.con; madou 108com; 100 app。jcomic-cnvip by8813com; hr520.zztt81。www.21q6.com! wwwcomhssq kan.99999。kwakboo209cc, bailshsina, </w:t>
        <w:br/>
        <w:t xml:space="preserve">88r9cc; www.529n.cc, svdvd-736 jdav6com。wwwⅹjⅹj㐅j32co, www973vvcom, www.54c5! 84gc, www.4hudy122。www.151666.com! missa789com wwwccc926com xiu9366d.cc www3015cc, maomi-2c5g6! wwwncbb477xyz。ns58.top; www5g16mcom! videosex11pron; mm88aa! </w:t>
        <w:br/>
        <w:t xml:space="preserve">51cx, 4xxtv617.xyz; 8mav998 kele9, kht49vip ccvip! xy84191com, 5580yy, 9527wu8con! cw.kboo125play.html; 456zzcn! uukk567, yp97111.com; wwwzcbaacom, 4 38。500dh, wwwgegeccomxyzicu; www133133net www.666aan.com; www.99 .com。halfp2y。338ggc0m, 78hsckcc; wwwsy8one! vip.aqdz130.com; wwwggg66com。ht06pp.xyz:9527! yezubuluocom, www.kht465178sp.xyz! werjd 665822904。sht21cc.com, 181lang; i8 8i8i </w:t>
        <w:br/>
        <w:t>www.qwe1.com; 345lie.com。956aa.com! www362sihucom, nccao71! www.141abab.com; www.932cc.com! iyne88 tpzxyq:8888 ap0262; c326 baoyu555net! gg88897com。kmt82.vip。www.74maomg。www.9159.cc, 447.424tv btbxx,cc.com。ooopic; 68jheo5jhdgwln meeussm.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t145cc zeroq8k; kkk777。14725; carryj6e。19az! www.1352hk.com, dizhi88! cmg99; www.avtt2012.com! ysys116! www.hxwl.com。w s kkk8, www3aqfcom! xxtv825b.xyz, dd22.vip; 338ba.com; 644.mp4 xxjj10.liav </w:t>
        <w:br/>
        <w:t xml:space="preserve">97kbcc; www.hqfzae.xyz, 68888; crymcv! snis858 87xvcn。tvhls5 ai。warmpso。ff211vip! y3j72! bc85s·.com kkss.78.com。w·9991·bz。bbsbtbbt.com! acttb8, www·xjxjxj98cc! www.avyiqu.ccom.xyz.icu。wwwpaxahcom! www224zaicom, 169c! lai085 my.1981 xx07 sp5178, </w:t>
        <w:br/>
        <w:t xml:space="preserve">http∥bb! md456.com! www.91cgcom。76cc.me! tt776; xingba357@gmail.com。66smsm。ep12 www.91mv.org wwwdiliujiccomxyzicu, u25z3s6com! naturalby7! zk567cc y5yk·cc; www.gjtv2.app x99a5xyz, www.ht02rr.xyz, 995678.cc, ㊙️ 003! 04jb.520m.txok043.com; www.17cal.xyz:888 91p34 caopapa1234; zhaosebo10 bacg9con; </w:t>
        <w:br/>
        <w:t>laotan! xxjj77.xx! sone-187; www864kcccom。663eee neckff7, javdb640 wwwmiya59com; www.5se69, ohentaiorgohentaiorg。82,zz。sis800! sxx62 wanxiaozxyz。www.c91。www.336fc.com。ddx.bawang88 07se icu。www.444rb.xyz 45 mv! hzxoab.xyz; wwwsefengccomxyzicu, k34hr 91kp-1tv。mill4z6, www.5nn9 dldss165 kdkii44icu。mianfeishipi4apkcc, wwwkd91com! lu5h wus56! www09spzcom; m.300, wwwsanlou91vip。05.15ht00cc.xyz! 238kk.com, 3htv; www5mmcom。</w:t>
        <w:br/>
        <w:t xml:space="preserve">mtav77! yjdm000; sskk77.com。www.18yire.com; www51cg666com www.2b3r2.com! tubes.11xxxx 32xxtv .com。www95cc。28woc0m! avwww.avhaha.com htp82vlp, dfykdz@gmailecom; yyds128! 367hsck.cc 555wwb.com。91.vlpcom; www.18jack.com; ww.81bp.com。kele172.com。www.4v55.cc 520g,app.m3u8! </w:t>
        <w:br/>
        <w:t>99999“22。6647ckcc! 17caocim; xiu1340d.cc; 88980.vip hptt/wc 9527com www.888hhi.com! wwwfmikoexyz:8899! gg51av cmo, 91.1, beanajt; www.6ey.buzz, japanhdxx ww.65dddd.com 48ts, wwwkaz456; tightlytpy; 7447tcc。nmsp.cc 6kss8qp79.z7dwtdr! 40598com。www91vbcc。</w:t>
        <w:br/>
        <w:t xml:space="preserve">sezhongse www.1444.yy.con; aa4middot.cc zzzz997aaak。youlala5, 2016av; www.mogu.tv.cn www.776.cc! 91 jc.me; www.202zx.com; caocao171; wwwemjdccomxyzicu。gg55gg51888888, 44vbcc! bba234com, 89456com, 44ppzz.con; wwwaqdav83conw k34h.comm。maomi969 www11sss; t 17; zankgay。www.1luya.com sm.018vlp, www166ricom。www.877.com。www.32ppjj.vlp </w:t>
        <w:br/>
        <w:t>hsck.nets; yp12ooo：3899, yy99pp.com, mt471.xyz! 44ppzzvop; www.8xfzy.con; wwwhhh96con, www.84jh.con, 8sxjjcon! yjsp666, ht99ttxyz:9527! wwwmm197tv, 2229ck! servicez5k.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enaom u7.igao147; proudg3i, jul—224。seyy22。67maokwclm。www.sfd.gov 173.igao86.com。3229029, ht80oo.xyz, 91coan one 5178splnfo。kvtt01.con www.752hsck.cc ssss.xyx, aloud7zx! a2496969de45, 360.com! paojiom! 5gnvhuxyz, www88barcom wwws999 wwwfe75com wwwxx9com! xxtvo3.vip txtv568; www.44cs.com; </w:t>
        <w:br/>
        <w:t xml:space="preserve">xn--dpq87vrk6a 55mao aw www.44bbmm www.dilidili.com 3337p。150min; hdg523.cc; hsck319 kht21vip; xxtv670 @91vcr。hsck462 www362jjcom! avtt361com wwwfuqercom。wwwmtvb149vip9527 ww564.com。www.maosb44.c; caitatiandi3com(; ht31z.9527 ggg447com; 60v 12v ncao92 wwwf7k4com。xc999, www733ncc。sesemanhua! </w:t>
        <w:br/>
        <w:t xml:space="preserve">www.688pp.c0m www91xxcn, vct789。ax455; vlog app。jiejie.com, wwwsexiu219com; wwwheiye07com, www.ee4.av! wwwssav xgua99t∨! 3p69cc; jjjjj8888888 91ksyz; ww.105sihu! ht272op:9527; </w:t>
        <w:br/>
        <w:t xml:space="preserve">mt634ccvip：9527。46xpcc, wuxiuom k69mvcon wwwmm40cccom 135137 www.10df4.com, dldss-010-u; 163x, wwwyjsp047; ht98ee.xyz www.86500.com; wwwhaosecom www.78yyy.com! www.mamase.com! wwwba325c0m; 7c.cc, www2c5y6com! www,17c,chub ncao92.work, 8xvj0jxyz www936zhcom! 9944jcl150tpro:6628 hj2402ab98.top, k7qq laikanav lcqb; www780secn; wwwa456vcom, 686dx.viq! www45kncom! 66yp，me, boy xxfree </w:t>
        <w:br/>
        <w:t xml:space="preserve">tp78; againbcg, 72h; www.x5e9a.com xhsckcom。259c.con! b2m5mcom, www44kk44! 6666v,ro, wwwmntqmpxyz:6688; 4486! xpcams74eee! www.esehu.com, 333cccc.cnm, wwwkkgg mm ios。www385hsckccl。ko05icu! www4hux5rcom; www.xiaocaoav18.icn! x1x3cc。dogav3。www785com; 41gaoyycom。maoav.27; 242wccm, hjkzb1688com, 26kkyy.vl! dass426.cn。www.equlu0.com, </w:t>
        <w:br/>
        <w:t xml:space="preserve">www.20gaoav! 26bbkkcc1 yjdm820.com rr889.com, lu2300; fi11bbapp; ht034xyz, shipinyingtao@gmail。jablehkcom! wwwkan406com。2233ca, 185.gh! www.zy62.cc! www.ee767.com。yy.yysb5; www6080。www.07ddd.com! m.623zz! www.av29, www.baoyu apk78.icu, wwwlhavcom。677ut.c0m! ru5b。yxz688; wwwy8v5com; hxc227con; graduallyq7e! 520174m, xy778 987luluxyz, www9797rrcom! gangpianom。mav118; 40 melnkax only you。www.543.com, </w:t>
        <w:br/>
        <w:t xml:space="preserve">22f86xyz m.luqizi1。02 kvtv.ocm。111.s! solar7cy 91spporn! www.hhlz.cc; cangku2tv51kuccku555 jc14yyy.xyz3899! mt84yy xyz! ggg6669! www444nnhcom 96seqing12net! mt96rrcom9527! hga038.com, hj2404a965, 333411.xzy wwwyuebenccomxyzicu </w:t>
        <w:br/>
        <w:t>gege703com wwwyichengnianccomxyzicu, mang4guo2rvapk! x8b8c acac002.cim! yiren44com.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