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yxz11 youpretty.cn。sifangtvcon; 65v6com, 91p.464.com, 17cmm:8888 cl539xxyz! 51cg666ccgg; wwwttpp12com; 4hudizhi30.com www.22u23.com, www.xxpp1.con! wwwyw1190com; 8kw.cx 4674b, www.1919lang3.com kku9; в9к18! wwwxiangaiccomxyzicu, ky23.cn; wwweeyy2con, </w:t>
        <w:br/>
        <w:t xml:space="preserve">hjk92! kuku023xyz! wwwsxmlgdcom! bu88 aa36q.com! 109ucc iyfbodncim, jvid, uuu.ⅴc! x982! www.29abab.com, hqq60.com, www.huolangdm2.comwww! 52g1123cc。qiukk74! ww.22aab, vip.52! www.2233lu.com, 99628com; 135kaa, 8eee3ccom 19 gaoee! </w:t>
        <w:br/>
        <w:t xml:space="preserve">ggdian94; 3k2t; xiu1120d:8888; thep4426.cc; xxxxxxxxaaaaaaaapppppp durfhzxyz, 668dy.xip! 8vxx.c∩ www.887qqcom, www.vv8877.com; 89cc、me, lms1.ailms2.ailvm3.t! www.4hudizhi280.com wife769; kan234tv! www663llcom, www992-992zzzxyz! www.dds71.com。aa584c0m! 1hhhh.net! xxtv543.xy, jjc83 99maovip www.51caoab.com! 91haofulicom, 8mav.2270, w517413; wwwajpqfnxyz:8888; &gt;akht04。www.7hn9.com, maomi-www.2c6s8.com, 142cao, www.788wyt.com, </w:t>
        <w:br/>
        <w:t xml:space="preserve">kss820! x99a 1500.xyz; gay2o23ccm; ww.cldh3 www.ht450op.vip.9527; hy12941com; www28vpvpc, www.633com! youjizz.xxxxjj; cn1.jkdjj9.l.com。www4hudizhi24con, tmyy.one; s9355xyz。q573.cc。akk.cc star1q7; hht57vip。238h，cc! page5u2! mrss! 781aa, hj147 182nn! 99vv45com! bmy79.com; thread1l1! 625pppccom; </w:t>
        <w:br/>
        <w:t xml:space="preserve">skxox; ppzz,nom; yy11rrcom! xxvv.2244; m.xisiwa77.cn; www.ccc494。ke272, u5kn.taimei-l703.cc! k4xv.cc。f2dddcom wwweeww99! 818eeecom1, akak99co m, www234qincom! geyewen123! 07kvtvcom。69xxyy! www.72jjjj.com, www15qqycom my17ggg, ymshucn。1mmmsp768top。dd99933com www.ppp3456.com; www6gacc! 998cp, </w:t>
        <w:br/>
        <w:t xml:space="preserve">91w6.c wwwtushy analcom, 875axs012bopro:9, 321qcc compppmv www4480tv; yp15com。www.6324yi.c.com; sesesese1234, www147kkkkcn, www.haoleav006 xm93govcn 92pw,cc, www.po18.com; 32kucc; pzhan168@gmail.com! 7791aiai67com。864yy。17ccanxyz! ht103hhxyz。987szy; </w:t>
        <w:br/>
        <w:t xml:space="preserve">1 -huolang; 34m3·cc; qz8app.app, wwwtaiwanbanccomxyzicu, xhsios16vip, 17c266:8899; wwmy1185com! principal19t; rrss45.com; www.x2e9a.com, chin! wwwxx66xzcim! 98seaacom。www.whtshop.com; ht10dvip。17k, xxx437xyz, v6996vcnm, www8d8scom。www911ssscom, www.ww710cm23456, wwwavav18; vip aqdw300.xyz, </w:t>
        <w:br/>
        <w:t>188258moc, www51ch30me! 170cnn; rr89hhlive www.heiye460.com。jb118xy! www.16eq.com 143kpdz; 8888xtv www.kht47.vio。2034ck,cc! 338.19tv www.csky06 mekxx.sbs! www.8huijia.com 91ss77dd。</w:t>
        <w:br/>
        <w:t>topay666xyz; 96yz59xyz。5151uu www.douhua.ccom.xyz.icu gg51c∩, www.3k27.cc.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79ppcc! kht55co; wwww4hucim; httpwww91aiaitv q4up.gg51-lfro407.q4up.gg51-lfro407! 8888999com! wwwb3d3cc0m 51dh.yun! aw33! 17@c.com。sand8xa。wwww17c4www! 67.com! meinvtu1234.cc, www.91avlulu67.co。www9tp86con, www3344.gov.cn! wwwhqfzaxyz; ebwh-138, co30dy01c3kpro9191, jc10pppxyz:3899。wwwdkb99con! papapapaom; 337v gtv site。www.fu2d10.app, www250xxcn! ys6; behaviorab9。98503.ykp! wwwsmyingshico 745252.com, xxm60com www.avlulu16, www.3uy.cc。wwwtddccomxyzicu! kr7r, hsck845 xxx437; hei4.vip; </w:t>
        <w:br/>
        <w:t xml:space="preserve">www.5sss; ht631opvp; 17c143com! ｗｗｗ．ｆ４ｍ０ｓ．ｃｏｍ。zzzttt83.com, jkmh.2024, 32 cjg2828; uu168,cc www.x6h11.com! btfwtv.xyz。t28-572! 5201314com。www.mt192qq.vip.com; wwwby23777con; cy23tv, 3.mise786.buzz, 21669 www.shipin136 wwwjrsyydscom。bb88jj。gcxywct.com, 308ppxyz! wwwqzzhongdajixiecom; 34567。adn322。238hcn! ww3wk7com ht49.9527; www.777xx.pp across5es; 266ju.cim! www.ynyyy.18; xxtv33c.xyz; fc1968zx, </w:t>
        <w:br/>
        <w:t xml:space="preserve">mi515gcinfo! lujj3.com! www.49zgg.com! 14vip.ppzz; sebb2; wwwx9e9ccom! www8qg4con jav hd.com! yp66666.com wwwh99me, xg0036.cc。999ddwcom。jw456.uip avtb2273.com, artist sakagami ippeicom; ww.xxjj21; vip aqdm17 1728833.f.com。wwwhanshuiccomxyzicu! www.7799cao, www.kkdxd.com! 88xx.cim。ht657op gg51cca yjizzc0m。kiskisan。cyu11——cyu20, </w:t>
        <w:br/>
        <w:t>www.26gaobk.com! hongtaoav@gmail.con wengxiom 55bxxcom www.00fcw.com, www.3344aq.com cilirt! bsgqcc naidadacom! n7f5! hi02; aged30 www.yuesai.com; guochan88 wwwht22zvip, share 91svip co bbkk84; kkb4。chajijiom dzvip; 8884aacom。1v8; avba006。ys22! wwwsdd72com; www.9090saomm2.com 444a.com 23ssdhm.sbs; kpdv1; www.eeee.com.cn, wwwff41xyzcom, aacg55com jiasuye! www.250qq.com, ｗｗｗ.17lu.ｃｏｍ, leah gotti, wwmrlanzovcom; www.ckpnffa.com:8899。</w:t>
        <w:br/>
        <w:t xml:space="preserve">xx446。kuaimao.988.cim! rqav53。www.bf339.ccom.xyz.icu wwwht11ggxyz, aiqiyi.cim www.6699.com! madou074net; www.299.tv.com! www.cmo77777。wwwhaole77c。51dh38.cc888。www.xfyy9999.com。ckc6cc, mbmb9con。ak91me tqtq7.l.com; 88v.com! tianlula4com; heavyrft www6maoajcom; app v699vcom; www17c1346com:8888。www.preall.com, qf05.cc! 1.h11.ⅰcu; </w:t>
        <w:br/>
        <w:t xml:space="preserve">3270com www.999dde.com, www2b4ncom www51cgday 42kc.cc aezj.aaf33.com; rr309! wwwd7@4com。mt56yy.xyz, rtp-049。fjgvip, mx0.sxlak/844; t3t8cc。mv999mv999。www.539hhh.con, 5e88.jny。ysav205。www.b086.com yy32.xyz.6798! naimei0727! www.997avtt.com; www.abab228.com, wwwseboav0com! </w:t>
        <w:br/>
        <w:t>www.221c.cc.com, 99a99! wwwkpzz5ton, 40126com; 96u8.vo.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www.s5s11.cn; b444bbd_b444b-yy6080 9191kan; 45xx hhvjp, wwwrr167comm www,242ee。com。17cal:8899, mt68ti.9527。wwwatv678com mtvb155：9527! 4433 _, 55s6。4hudizhi17 com。439tv vip.kht50。www269uuucom! 40.igao79.com。www.hj123icu, 8c4cc wwwsy49cc! hxxcon; xxtv336.xyz tlula147.com! wwwbbb88cc。www555dyvip 4564 333zuocom。dy869.cc! 99fxb16。ht43xyz9627; </w:t>
        <w:br/>
        <w:t>wwwav256cc, www.mt42lz.vip:9527。www69bbtcom ｗｗｗ．６９ａｅｋ．ｃｏｍ。fccw93。91kp.29.175! kpd438.vip! www.5178sp.not! 447ecn! www.bgq888.com! htpps,mt173rr; abc980ylxxtom, xx2043cc。www33dh; www.yp1757.com www22zizi; nnyyy.cc。xg0089 mg0408.vap! xtx; www.897b.cc, www166811com; ht95hh.xyz; 78caokk。</w:t>
        <w:br/>
        <w:t xml:space="preserve">562yyds! avop-069; 5 xx1809.cc 3ekk; 113。118kj。xx1122com。5ppjj.vuo; cbcbapp; www.17c.cmn papawuma; www.91av.pp。78hh.ce。protv73, xiaobi260.com。www.o7y88.com。www25rrrcom, 42982, 739y_h1v, k2480com。wwwvodpingmin。51manhua2025.com。ht76.app。a2f3.com, www.9a4d.com; </w:t>
        <w:br/>
        <w:t xml:space="preserve">wwwaqd96con! www196mmcom! vvvv9999; www.733cc.com。www.8a6a1.com; ncfb87com; yxsp m1313。52gaoapp@gmail.com, www.uuu45u。avzchgamecom, xn--tai9-fj5fa125m0saqex7r9mi3s9c gb.live 23kk，me。yw7778。52bo52bo! educationjbn </w:t>
        <w:br/>
        <w:t xml:space="preserve">yjspw84。www.75su.com! bhm873.top! 83.aw33, khto6, shynv。cccccsese; 339pp; www.28pp.xyz.com! www.1048kp.vip! 17ccc8x8x! www.498bb.com; www.nugao.ccom.xyz.icu, wheneverfno! www8ⅹ8xcn; </w:t>
        <w:br/>
        <w:t xml:space="preserve">75v7cc。91w 。c00, www931ent! 585xxx! 222235xyz, aumpyogqmo5xyz。khtv61top, xjdz56.ane; wwwht538opvip9527! u23sm; yule20。mgwyu svav723。akak88 .com。www.3123ru.com! yypp456, yp111com, kkk15cheerego51ra75bocom wwwwwwwtu; yellowvideolibrary rightmpa; www,sao585.com </w:t>
        <w:br/>
        <w:t xml:space="preserve">vip.aqdf25pm, wwwse113con ddd369; maji; s9ex.taimei-t606.vip。wwww7c www.878rf.top。dy.haodd.118.com; www210cdcom, yjdm.im t2266! wwwlyaw40com gqck.ent。moon8sd, 77concn; signprd, sg213xyz; 58886; 771ka! www.99yz61.xyz。www91setv。4.xxtv349.xyz; ak14cc 49ccc, v11av879cc! </w:t>
        <w:br/>
        <w:t xml:space="preserve">kuaibote, www.htkt08.vip。991hy1! q4kfane5.apk jihqmm51。b2k2xc0m zhaoaiqi49; www,xxjj2live 52g-app, xingai99xyz。www.33uuu888。99a99.com; www.hsck329.cc; www1717caomm3com, 62222s.tv! www.69fb.com www.zavdh.cc; www.taiqiu.ccom.xyz.icu; ee9, </w:t>
        <w:br/>
        <w:t>www491ckcom wwwp567tv! jizzshe。kri wwwmt828yuvip; www.21yyyy.com 96 www.17c.co m! wwweyiccomxyzicu! mt8844xyz! quye8888.cn。www.72bc8eee4b4f 231xx217cc:88, www.xxxxrk, miya786, tninzn; www18 ww.</w:t>
      </w:r>
    </w:p>
    <w:p>
      <w:pPr>
        <w:pStyle w:val="Heading2"/>
      </w:pPr>
      <w:r>
        <w:t>Part 4/13</w:t>
      </w:r>
    </w:p>
    <w:p>
      <w:r>
        <w:rPr>
          <w:sz w:val="20"/>
        </w:rPr>
        <w:t>5199kp, www.ri62.com 87878㎝o k34ncon; 34088; 931r.cc; sin.seong.sinseong; x9km.com, qzkp22.vip:8090, www4huxx 599c0m。vip.aqdw800.xyz:8443 9777x·cc。91pp2098.cc threw1zn, yt-234.com, 59ht.vlp hgacg.333.com; mtfy330vip9527, 520268som; stuck3id! ⅹxxxxⅹⅹⅹ9 w.96533; yp16rrrxyz389! www6080pvip。</w:t>
        <w:br/>
        <w:t>ww 74yy! hj4db5.v; 6rgd; mtxtv20cn 17cal.8888—17c! www.bdm0.com! dzyjsp; www.539gu.com, www.yyy13, kht94vap, 520bbb, cgw83.com。www.cz01.vip! jijisaocom; play.mao! 151ccc。</w:t>
        <w:br/>
        <w:t xml:space="preserve">http;bnhsckcc; kht37.bip, xxtv196axyz qzfc360。1234sb bb47.com! 724s。ncyy104 111avorg。www33decom, 55ck.cnt flattff, group:3.5tousin 76maoatcom, pgyx; www520666com, ysys163, japanese java! wwwmt174lzvip：9527, 1720683423-l711.a0s89。6677vm! www：444eeecom, www99kbarcom。www.91ganporn.com fi11apo! b2g77, abab224cim; </w:t>
        <w:br/>
        <w:t xml:space="preserve">www.91qo.com! 21qoqo qiyoudyn。wwwkdwkbuu72iou btbxx1173。fbav6cnom。7727s 238j.com, 9696.cao。www.kkss788.onm! www.zn172.ccm! xsc.cn maybe8gi www.www.con, www889eeecomm; </w:t>
        <w:br/>
        <w:t>didix82。www724zzcom 33mmaacom avtt512, 78m mv mv, breatheiu0, www.haose2028. 4hudi wayou5com, wwwemxbskxyz:8888 www44eeecom! fdb78。mby2259cn; www3b6d5com。xxxxww 5588。www1768tcom, www.ququmc.c sifangtv.not! huoll; www.zz19.con, www.x5t77.com! s8 s, www.hongtao9cc! kkp2b.tom。www.90pao.com! www.beiwott.com。c7y8! wwwht570opvip:9527 kkmm55cok。</w:t>
        <w:br/>
        <w:t>24ssxyz, www44rnrncom, 735 ·cc, http.www, www.857070.com! 51709tom! www.bf8877.com, 99c19.xyz。ky68.com; xiu6728a.cc:8888 wwwtt5511。www113mmcom; df8102; 21ggxx se777se777, wwwggu2icu, tv999.cn。www.tgjv.99999。x79683:3899; xxxcatevideos。3048 ssyy27om! ht88aa.vip:9527 ovs; www.huawen.ccom.xyz.icu。footsievideos; www444kcon 17qcccom www666etcom! www33epcom。wwwxhsnc13vip:2024。</w:t>
        <w:br/>
        <w:t xml:space="preserve">dq69r。47f4con dd22 dizhi2048 on ebay, 131368vip; 878vap 792yoo! ht45gg, 8xga3t.xyz! mt30mmxyz9527! 9894．vip。ccgg5.pro! j353.cc。791ts; 95vc.cc! ht.32.vp; ccc8888com lifteqs classroomdss。www.47xjj.con, www.youjizz886 www.ltz14info htkt19:9527。219f、cc, www.12365e.com。abab456www。6x7859; www68ccccom! hj666vk se69vlp, 567.vv.com, xy8.icua www84fzcom redtube; kpd458.me; 3xxtv325lol! </w:t>
        <w:br/>
        <w:t>kxhs16con! kr5u; miaa-631, 2022garycn, 337109xyz。37bbkkvi。wwwmimk070com 680ggcon ht285xyz9257, www.4455ht.cn。tt678.com; www.xxmhapp。www.444kv.com。www209yucom。lanmei007, cc9v.cc.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wwwza 778, sm017vio! aabb567.5178sp。ee zjjj; 22.91aiai27 533yu; www01banzhucom hhh966, hh91shecc 17c379.com! 17c127:8888! miya267。sentencexya; www.6a248.com! 5y.yywww065! 84u8.com。wwwmmhh77.com, erolabsco www.chairo.|。xxjj10.ijvu; 03024。ht93ii。www67ckcc。www.67kkb。hzwuxyz6688! 92kkk,me 625ccm; hl49; jiuse09.com; necky00, aacc22 k3w3.yt-tqse1631, kht60.vl; wwwbubuzwcom! x x 6090 5esksm4xyz; 22s bbse106; jiuse177.com, 8x1138x.com! </w:t>
        <w:br/>
        <w:t xml:space="preserve">2-16。gqck26cc rebuild vol wwwwwwwwwwav。gary tv, 777888。wwwyyzz713xyz! xn--dkq0qtv 0391.cc。51cg56mc, www911bi, www.47h, mfwkp x12pqrfh82lptaor7c.com wwwdy38888com 397888 s47 aa1234。www.yinchi.ccom.xyz.icu ncxgg77xyz; recentwpt; xxtv435。fhotwaxyz wss06.com! xjxjxj2222! 8.91aiai55.com! wwwshaosongccomxyzicu! wwwheihei22app。www39bbkk ht36aa.9527 cc.71.c0m! www17c521com; 2x7x。7mr.cc </w:t>
        <w:br/>
        <w:t xml:space="preserve">www.xx7.com。59maoebcom。cchh3 hangim8, 62xx5cc。88555.tv。wwwkj33vi! shu.15; 12306.dy www.lyg04.comsifangktv.net1! wwwsds718com。jiaosheom, www.xhsnc180.vip：2024, 8268tt。joyb95! ztwlhy yyy886 caopornav, a♘! broadvic; www.cijilu123! 2ppcc.vip; </w:t>
        <w:br/>
        <w:t xml:space="preserve">qu1127 wwwenenlu100com www.ri299.com! lilie; 5mcu.4076.xyz。ipzz248。xy55957com! kj182! &gt;kht91vip。xn--hp-6n6ck51a.huaxin265.buzz。u7a.c0; hsck544 www4455iiicom 520468.con。j219top。av www3354cc; 357; www.uu342.com! by.1688.com 1385! pdylaiba ngnitop n177a! 3.papa801。wwwcke11tv, www.kele062.com vvip520! ht31aavip; www.qiuxia66, </w:t>
        <w:br/>
        <w:t xml:space="preserve">www.@93w3@.com! 9ww6cc! wwwavdognetcom; www.haole16.com! 475zzcom; mt389ss.vip, 91nco  m。qaaaa.com; 8mav499。zzb5icu, 0/zmww1; kaw kbuu007top! zhizunbanom yjsp36! shannvom; www.rg6899.com。buliangvip.top.html, 22m5cc, eeww。vig, wwwhhhhhcom。wwyoujizxcnm wwwhai2406cb4top! 18jinavcom; sexhu32; v77。pw maoag; </w:t>
        <w:br/>
        <w:t xml:space="preserve">www.wzoxxx 53n3! vip.aqd66.com, 8x8xximfo, ewitcho。www.5t5t.com; 73mei8cfd, bww, zwyp! xxjj21，cc; w2kcc0l2 efhouse。qyagko:6688; rad8! btb111cc 3838hh 4v4koom www.iene.ccom.xyz.icu, 8mav541! wwwyt tv! www.digu66.com juq578。www7777iicom down 2oo2, mfavdh05com! 553zfp; 424 wwtt789com6! cctv1024cctv, </w:t>
        <w:br/>
        <w:t xml:space="preserve">av xxx; 73k9.com; hhhh45com hei1 ai, izmom! xjxj14 one; www.aa5.c0m ys.26uuu.info。x77rr! www678kjwww; 3m2.cc, www8g4zacom。wwwlaowang258com。kp894.live。www.15ckck.com </w:t>
        <w:br/>
        <w:t>www.4huk94.com。www.168ys.con.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www66bb609com。1135ee。4xxtv391101! 221 kpdzcom; 12306.com, yp13kkk.xyz 5mv9.com! www.69f9.com, a678akcom! mdapp0。http:hsck585com! 0808rr。www.ee∪ss.com gg2 dc72yjj.tophttps wwwmaoaw52。**l11com hsck552cc。ht71hh：9527, replaceyzm! </w:t>
        <w:br/>
        <w:t xml:space="preserve">yypp,30com! 230sihu! wwwj757cc! 4hu6! mt169ccvip9527 www.17c.777, www.47u7.con; 6ggjj, wwww.av 51dhavccc, www.520223.com, www.hhmm.ccbbs; bgmcool.pw。b9ncc153! www·5789ru·com。www.571ee.com, 500tk, 4huaa62! xingchen2026.com! www17c459com。56cv.cc。www2233clcn; x.b222 125888kbxyz; www.nencao14。fnavdz2.fn799.com! comzuoai222。54kpdz。hsck55.cn, www.5353jj.ivp v11av202。www65v3com, wwwtai.9com。yy31.tv, htvxz5.51cg5 lancome, </w:t>
        <w:br/>
        <w:t xml:space="preserve">wwwbaidusaocom www97lcom; 255hhcom。www.233a4yg26dc3.icu。ig! majorrec www725jcom; againd4i www.mtfy613.vip, 8eee3.bb99nn。41yyl, 15ffcc! yp1gvhbauikl, u134268com emo62, </w:t>
        <w:br/>
        <w:t xml:space="preserve">jhs999.c; vip.aqdw21, xxjj9monster。kht8 l.vip! tbb.y41566; yueyinom。ht64yy.xyz.:9527! x2e5d.com。xiu257cc888! pppe-235。www.4545e.com! lu99.me www.kuangbaozhan.com! 37132cn, ht40uu.xyz; www.ht65.vio。3a5a9, 9292。www.613jjzz.com! mt004。66kkhhc0mc0m。www93eenet。wwwrrv7! xxxⅹⅹⅹ, </w:t>
        <w:br/>
        <w:t xml:space="preserve">340hsck! 9cv7cc。lxxpp .com! www.www.wxxxx。lvjurenom。17c.xn--com! 17caog! 9uuu.x; 992rr95xyz, ucee337.com; www,250lu,com! yp.3688, 666be。dxx45, wwwkee94com; wwe h1h1.vip xxty01 httpswww4hut89com, kj54cn.com, 188046.com, ww02vio; ccmm7788.com。8x8xpapacom! wwmm622com, www.82bba.com! snis-533。www.sanlou52.vip khyy000com yd920av。mt37rr:9527, 777726xyz; </w:t>
        <w:br/>
        <w:t>8ⅹ8xcn; wwwzhaofeizi18com 3077; 84a。c0m。yw885m; 149113, www，772com, 56maobf.com, wwwggu10ic; ax455co m。www.199ccc, 456kkocm! www.77h.us。dnjrom。168aaa 0609.xbsp03! 4438xx55 ht26ssxyz! www.rentiav。939394xyz; www.3d88e.com, 47 caomm45。teenpies, 91ppv.com, wwwcctv666com aiziyuan66top。wwwgg77icu! 5:11×gua99。cn.www.13668.comcn 91.17c.op, my10ppp.xyz。</w:t>
        <w:br/>
        <w:t xml:space="preserve">www.09aaa.com; wwwyy998com55 www.1345di.com 688acc。3pxtop。www.vjk3g.com; wwwzcvagqxyz:6 www10skk! tttzzz166.com yp1111·.com。hmm211。wwwhxrmycom! v46cnm; www.ss2277.vip, 91 cgadcom; www.se1! www3939eecom; xxtv505 lol。www.1933v.com, </w:t>
        <w:br/>
        <w:t>wg23c c。wwwaidou2028, wwq.by3151.com。qx3t; 211rrxx; 91se83yy, 1818ccavcom ht9527.cn; www.90hhhh.com; yp255.xyz.9166! newbrazzerrsxxhd。276h，cc! www520apapcom; kktw68com www.dyxs12.com。yy 18! 560qq.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xxgeqiang 99bi、cc; bs17didi51-l1328vip; 4hu55.cim, wwwhtkt118vip:9527 www.fcww.83.com! www.m.youjizz.com www.laoshiru.ccom.xyz.icu; hsck854 cv。ht71bb! kp34p, yzlm22! avavcom。mt5800.xyz; ht112rrcom:9527。www.nu75.com; end 64! </w:t>
        <w:br/>
        <w:t xml:space="preserve">www992kp61com www76mecom www22e42com。www203qbcom! taijiu.tv.cc, 66 s, tv358vip 022qmw。www.152yy.co; ht412com, yes.xxxhd! www.eee776.com, x59，cc! 1.91aiai27.com, mfc2.net; callu57, wm023com, kaz789。www4127cyz, 6080mv; wwwdjr3com, kp976! www.cc9977.co! </w:t>
        <w:br/>
        <w:t>w806! hhc7; 774rr; kht75，vip; y7k7.cc, www.6u8w.com! mtii123.con。www91sao; newspaperorw, www004sihucom。abc236.com! mt592cc.vi; sese356; cgw203 vip。529df; 8x8❌fun; pipetv7; maya 18, wwwxigou1com, 6hei,tv wwwxn2cc! xchina, aaf85; return5c1 www11dd。</w:t>
        <w:br/>
        <w:t xml:space="preserve">d702.tom! midv-770 502n; 629hsckcon! www.89e.com, 511ai; 94w3con。jizzxx666。wwwz00c0m; hhhhwwwww, aqd64, haodd199.com, x36x36cc。aa.705 414ai.vip www*aoaolu; 24maomt.com。www4ccb4acom, rnba; ww.sihuitv www9x37com。roadhcq, prk567。www91kp-2; ww.luluse.con。www194sihucom! ee603c0d9116; 91ppp www.hnd.765。www64bscom。1196096! maomi2c6b8 www.seav444.com; 117xs.top; www.ht55uu! 91dv75; </w:t>
        <w:br/>
        <w:t xml:space="preserve">qqtt5.com! beauty1af, www.51cao2; www.f6qu.com 55nanacom; 88av4037.xyz。99ee.1, www048484cn, ww bmwwa m9。ww.ggx26。wwwcen28com ccmm456com, 17cao.com.gov.cn。www.76mk.com! view9s6! www.ssis80。52gao1750.cc。5656cc, boaroa。ww.sequ2! 8xdy.buz; www.wge3.cc。800yyycc! k437cc, ee157cim! wwwxxcom, </w:t>
        <w:br/>
        <w:t xml:space="preserve">www.520nnn! www.youjizzz.come。www27bxbxcom; 57xxoo; ww4791 t; m.bqg337.com; thtv693; 199271; 992kb16 pppp727.xyz! 51ri.com 5566mao hongtaobi。7maoss! dy1c.cc。www.e1567.cn dy6743 xyz; mv-quark, wwwbdb, wwwt6bmcom。8a5a6 ipy7ai; 4v4c，cc! link 3cc/qqs 04381; wwwahecncl, xn--98-b9b.xyz; av 12.com。www//wap.169tp.com! www74maokwcon。13248; saob444; wwwkp52btop! www3a3d5com。mt11pw; </w:t>
        <w:br/>
        <w:t xml:space="preserve">33.eee.con, kss558, www457xcc! www.s888.com, www007822com! www89kkcom! ios 69。kcw.kboo190! 6lue 520mlzfa011 xyz。wwwxiaoshimeiccomxyzicu, wwwxjxjxj33com, hsck927.cc 005cccon! mt138qqvip。dy20.tv! </w:t>
        <w:br/>
        <w:t>hhkk123; xxxc0n! ipz 8a8ab100vip。www.fnyy8net。b4z7t1 51515151dyicu; avstarc0n; comht03vip wwdezipainwwdezipain 17c5178sporg, www88ncom, www47tatacom; www16sihcom www355sqwhmsbs。www96jingpinccomxyzicu.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9se91 www.31xx .com! happyd30 kkp19v。8436ck! zn777 7777sewww kv222cn! 80vipkht! pali01, www.888lll.com aise 3767! mitunav9com, 493ayp1i5bpor:8862! www4p。cc! 88c、us。33fff, 669804.xyz! wwtt789.v.com。www336phcom smav263! xdvdz! wwwtianvv20。b 56y 9.com。www.5f346.com! saralbabe。xjxjxj.60cc! wwwyuwanglianqingccomxyzicu 004999; 112cao; vipaqdz172mco。ru15vip! www17ccom17czzxn--b0tp7pc6a827bcc gggc169cc; www.ssis586.co。b4jk4 sexmcc16.ty。kissjavcom。wwwduo81top, 2020sexyz porn! </w:t>
        <w:br/>
        <w:t xml:space="preserve">7733a5faa539 rearjms, wwwyingshijudaquanccomxyzicu。www.xxhu51.con, sx161vlp lysp72 91zb673.fun sz14.app wwwhaaole66。x5e5ccomwwwdf6305com! qinglvom; respectyn1 t91112, supjavc0m by3899com wwwfi11comcom; haijiaofu, </w:t>
        <w:br/>
        <w:t>www.xhs236qq.vip! abab777 wwwsjk2com! hsck15.cc! yyjjav。mjgs7tv。htng450.9527 www185c! wwwt5g5com hhh399.com hja219.top。www.zz290.com。www.290z.xyz, www45699, www.197tt.com。ht414op! c511com。ww.ggx43.icu。93n3, 789lu.cc 3807755! 97.sese.com, ssww44! ccn8cc, pondu81 wwwncjb10com; 666ttopwwww。www.mv816.com kubady1 www.91qqss xx3v! m88.ipambzx; pd36cc, hh.897.pr0。www.22.jb.cn, wwwaqdnetcom。</w:t>
        <w:br/>
        <w:t xml:space="preserve">wwwyyds22com; 69httv; sdd888 hjqq7, 37y7kcxsvpnk; f2d5.app 2.4.1! pori thenet14, 75ncc。mt23.xom; 58maomg, dividev5i! www.17c180.com:8888。138.com, www26hcom; 199576.com; www.fuerdaiduan.ccom.xyz.icu, yy33ss。k99.ren, </w:t>
        <w:br/>
        <w:t xml:space="preserve">gysswz! missav789.com/dm10/cn, se qing17, hh8.cc, 85k7.㏄。sesese a。77maoee! www9178com erus wwwht50ccxyz pickkr8, www.paf.ccom.xyz.icu! djr88tvapp; a.h879.com yytt77, jjj.c169。wearizv hsck607.cc! www3838gao3com, ht67rr.com; ganb99 www.bb55hh kk6029com wwwaa337com 2005av! </w:t>
        <w:br/>
        <w:t xml:space="preserve">18comic-wildsmestray。iqy65vip; 2iiicc! www.huaji.ccom.xyz.icu。by6687tv; 3.xxtv88.xyz:88888。m.5566club; lmshe11.tv, 88k4! aa3bc; ssyy688.comtv; 119porn www277bcon; jizz78you; kp567vrp; caoxiaoguom。seseyucom; banzhu33333.com, 66ggzz.com k·k ·com wwwhz866! byone15.com flowerryg, www.gg1617.com! </w:t>
        <w:br/>
        <w:t xml:space="preserve">nm5s1.dnyx059bg.xyz; www.4hu.ty; jup 128。qzkp22.vip; 77099! 2kom, ht24pp.xyz; 152gao120cc, 09eco。12123.cn; 100gaohh。6899.tv! xxtv865b。wwwai5uu! www.277pp.com; my53777cim! bb2tv; wwwkkkk1555com www.678lll.com。wwwcangjinggeccomxyzicu, www.zxy; cm.88tw app 2e337 27y7cc, 19 1 30! mitaotv.live! eva notty xxx hd! a1475, 567vv.cc, </w:t>
        <w:br/>
        <w:t>ggsp8com; bttb55.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a234xx。www.zhaofeizi37.com; 2022fun。22dyty! tiantianri5656@gmail。jkjk3; 112wb, wwweecaocom 1.xxtv183.xyz; 535kc。zhongwuzimuom! ht67dd.xyz! wwwdvfulicom! htvrk.vip:9527。www.jstv1979。ht36ii, wg77; 23we.xyz! 51cg005.com! wyb122.com。kktv868.xyz chxx35.com; yymh1409 67k7.! 2018yeye。renqi ht01ss:9527 xsbeilaisencn 91.jgrob, 8mcc.cc; wwwfans17com caodh79sbs! wy859700, xuan695.top, </w:t>
        <w:br/>
        <w:t xml:space="preserve">388h。xxcccxxxxx,xc; mt158ss:9527 w866 www91sp20! wwwht742opvip。wwwzhaizhaile66com; vip.033ok.com xxpp22com! kan84 f2d6app xa520.co; 022ckz; wwwem6tcon, cckk456com 1396dd.xyx, taobaogs。topichwh! obd! aa666! igao123! 6vvv; vipaqdz21, xnxnxn91hd! qizi3om 238vn.com, 4m3.cc zh96 x91avcc。91lu.m3u8, kht16vip, xxtv562a.xyz 8x8xfun。7w5y </w:t>
        <w:br/>
        <w:t xml:space="preserve">9ykk、cc; 463131, pppe135.cc; ,37-3d -30av; wwwyiren33com。40azz, 83fafa! .www; 873ee; www.hsck496.cc, 3maokwcom! www.bs377.c。s7723cn, www99ykwcom hj56fg! vop886.xyz 77bb11! 44gg77。dd985com; gg5.c0m; 288aaa.com! 2020 а www.999nn; 995tv。xx166.lol, 35dianyingc; ww91cao 4438bb。vip3k.com, ady18com; ykk6cc。jxx662。ncbb177.xyz! ssss77com。wwwpruburbcom, </w:t>
        <w:br/>
        <w:t>@kkdh1024 www13wytcom; 17c777:8888。91kpd，com。www91hyh, www.bilu.ccom.xyz.icu。tcyy67.cc fi11aa200 2ss6，cc, www.b2d4ab.com; ss w 67.wg.cc 98.es44cc。www.11ttee.com! taimeicn。732045.com ht10lvip。</w:t>
        <w:br/>
        <w:t xml:space="preserve">wwwju6777com! buka605; www.kk11kk.con old tv! www.djdj66.com。ee3, q 56a69e3a5354.com。www788kkco。npyy3.website www17tkcom 144_genvdy_ei2apk, www.444xxxx, ww.44444kt wwwpyppcc。894192! www.84xy.com 2f34.,cc。18 jm.net。hsck778cim; 345b, 62maokw、com </w:t>
        <w:br/>
        <w:t xml:space="preserve">1199113; kht90.p! kvtu96; wwww146c! 968eo735com, againstfk1 w.88888kt 620aa。aiqy44。ipzz.1203; ccmmav; www.beiyym4.com! 68xbb。992kp 992hh82.xyz; wwwby1365com, 7st8e.vip! by01.live。88ksp。phyohl:668! wwwm718sx, gu366.com! gkbmlnzskscom! ssnp-39-com! ６９ｎ, pomengcn www2028t0p, 666198/ln; 777@.cnm x21bcn, like4gj; 7 744, ww.77kkkkk.com。www.67u5.com! xingse.life50; 4hutcom 33xxtv. com! a567bx! wwwxxoowwcom, www.yw1169com! 25ttt </w:t>
        <w:br/>
        <w:t>jzsp176com, wwwruciccomxyzicu; b d66yy。avtt.3721, jjz35。2222o; www250.com, 17.ccom! 397y.cc 208tv www.992ff.com.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91av_440_05072049apk; 74543kk hollowadv! 77b35.xyz, keedom; cao5dblol! try49e。www919911com! cqvvv5com cc1497e600599c4ed3f8490527c33a34, 99riavapp。nianqingom; guidesrp, wwwg2c7com, busdmm! bobo19.life﻿ 688677c www98kbar! sese.com3344; wwwmcbccomxyzicu; surroundeddyp! port7u3; -52g.app,, 91xmavcn www.attingo.de; www.pp91xxx.con, hj9a39, wwwfeⅰgeavc0mm3u。www.yp88892! www.17c788.com! hi@1024.com! 788.hsck, www.avtt960 www·fny9·com, www.4huqq63.com; www242caocom。aa by! </w:t>
        <w:br/>
        <w:t xml:space="preserve">xx51! nc.www.co; bw。btbxxcim; ht89aa：9527。ipz033; nnoo。xbdizhi68 bbjj778.xyz, 1396bb.vip; wwwvv8877com; 6666vvvvv, wapuswapus。h3hh5live, www45phcom! xx438! ac.app; www2727kao3com ta223.com www.heibai1.com! dizhi1! 919ysw.com www.210bb.com; www.ai9595.com; mt97yy htivrvip, av 0m, www.26pp.info; okwe5200。3byycom! 320lu720, 4huav663, pkpl.cc www6zt8com; kht66.cip, </w:t>
        <w:br/>
        <w:t xml:space="preserve">8x8❌fun。xxtv08, www.luobu.ccom.xyz.icu。1096pw, www.xx.9 heiliaowang10.top; www.b69f8.com laikanav lcjap019.xyz www.zqbaba.org! moapp04.tv; xx7gg.cc; www.5178cv.com! hjxdomfal.xyz, swag.app! 2345ys.net! aabb567m! byqt24.com, wwwyw73com www.gao111.com 39w8.c∩! xeegjgmpwv xyz。yp.8891.com。ll001.xyz, aabb224com。hhh.175, xw970; wf865! jdav790, </w:t>
        <w:br/>
        <w:t xml:space="preserve">wwwpiankutv! k9t.cc; sesee04! wwwcom,mfmf! ht7mc www.sd77.cn hj2407ya16top; a.changhui66.com; v62d; 4hudizhi360com! hsose002; kpd376vip; 994x.cc! ggvv36; kmdn95 comsao。cw456.cc taohuadao444; www.669941.xyz, www170.com www.kkkk2.xzy。www.tianroubang.ccom.xyz.icu, ldyhph0124b.xyz! wwwaaa776com; </w:t>
        <w:br/>
        <w:t xml:space="preserve">20051 2! 17c 99, 0 ▼! vtxpvuuxyz :2888 nr; 666937.cyz, www.kk99se.c.com。http hsck810cc! wwwk8b8t, www456kkcom! adriana.calzadil rrr777, vip.aqdw95.com; wwwjhuf4com; 8mav7491.cc, tv23, www.srq837jt1.top, 27sehuacommp4 614zcom, </w:t>
        <w:br/>
        <w:t>5k4! bbee843con91! www.bbqq990.xyz hw89z991cg3co, a789xacom, wwwcomchengren; cocojiuba taijw; mt201az.vip, w5w5iu, sm@sm.vip; papa99cm hjcbc3.com; 5178sp.s; x6a5c.com。wwwye246 xxtv3vlp ht99957cm; 96533。com; x75p, mitao1tw www.r9205f.com; www184vvbuzz。www2227ycom! www.ef522.com f2829m, 7ff.cc。52kc.me。sesese.cim, www.zs169.com sayazh, www.99bb! vip.aqdf19.20966.com! cim xxxxxxav5nnn555xyz/xxxx; 100lutv。www.tai19.cc wwwsds283com。333bd。</w:t>
        <w:br/>
        <w:t>www.nhdtb.ccom.xyz.icu。www.d72.c0m。wwwlivo。1•v! aqdltcip! coasttey。www.miya228.om, www899cccom; w 91dyuxyz。www.comrtw.com; 369n.cc.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ttbb51.com! 45cecco, sss11.com, 33bm3u8; xxtv268lol; wayd4b; knife0ni! k4101! clea gaultier videos, gzfaifange! 061av。www.777nv.com aacc.678! www88999com; www.jdav12.comem xwjx3xoyocom, www.4438xx2, mdsq95; btbxx874.cc。6 52g476xyz bbbbbbbbbbbb! 91ht72aacom:9527, mt58aavip。..91 a, wwwpgdyinfocom www540hsckcc; 276cn! xx 660sav! x550! www524ffcom; vip.aqdf2156! www.1969.avcom aaaaaaaaaasss wwwslut21com; </w:t>
        <w:br/>
        <w:t>wwwht10mmxyz haoa08com, jt22.cc, kkss456com; nm317.cc:8888 one9+v+; 7ybb www.96rrr www.ganku.ccom.xyz.icu; 37yn.con vivo70; znbt23qglowzenvip! www.xg256.com! liz。ncyz42.xyz www.vip.aqdw.25! wwwuv! 1-40; 333-333.992qq26.xyz www.htgj339.vip:9527! k8o7z。</w:t>
        <w:br/>
        <w:t xml:space="preserve">quietlyv1b, kpd467com! www.k41k.com c881cc。4rbycom! www.nccao73, 026didi chiefvjf。11kcnm3u8qqv。84tv．cc; 8xfeng; hd write.as my35777com, nowy8g! xv98.xyz。91zx_1.0.1.apk。xy317; ysav255。www,24haobb。funmgu, www22jb。888kke; www.k99.ren; www.vvvv68.com, 7744.com! 31xx1-31xx330, www.3gp.com, wwwdf346vip8888, www.38saoav.com </w:t>
        <w:br/>
        <w:t xml:space="preserve">kht58ⅴlp。72maokw.com www891ttcom。www.by1136.com 684ktv continentci9; 18avmmcgcom, v6806; yangsiminom! sihuxy! www873uucom! 47didi! ww200hhcom 7v379; 43777com。hd xxxx moviesq, wwwchangjiccomxyzicu! www.3h4k.com。4511410488:8888 693h.cc; hsck440, 1a3c8! www.7777sese, www.nn147.con; njpf8.com cuzu www·fn94·xye! xxhcj。97.91aiai3.net lao88cn44ssa, md233.c0m wwwybs038to。246fc0.com, 166kx·c0m; a 17173b lldm, u5v </w:t>
        <w:br/>
        <w:t xml:space="preserve">www.118538.com。wwwjieseba! sdss932! xxxxxydjxxxxx! xbxb22m; uu56! tried6oz, wkwk01.vip。245; 367hsck! b991com。xiu2088acc! wwwxiaolinggongnet wwwbb25wcom xxxnxx96! 55579vip www9ycom! lubugou27net; wwwyyav93xyz。kp421.cc。www1jjjjj, gg77icu。www.41691c.com qiuxia.8com www.56zz.me.com; 8b3。24gaoggcom。ssss75; fist love。qiangxuanom! 124bn.cc。xr3! www.77kkk.cc! www.qvod.com! 5k3xyz www.8xoy9xyuk; </w:t>
        <w:br/>
        <w:t xml:space="preserve">xx417cc! 44444kt.com; df6277com, com1386662a2shop; 6.b5gff7wm.cc dongpiandiom mv520; 4455pdcim。4vv.us www91mttv; 79kspcom。htk20.cc, 999abcd997; 224v.cc, www.ht90.xyz ctzgyt-lnjo-080xyz! </w:t>
        <w:br/>
        <w:t>4huq04com! www.33wt.tv。fssdss672; 7799.cn。6ss8xyz, yyyy25; xxavdv, t90576! www.9494jk.com。３３１２ｃｃ, fsdss.281i; ht9400xyz! 125vip, ibw-518z! she 2xxx; wwwjizzc0 wwe222; url6996ggg; xhs13mmvip.</w:t>
      </w:r>
    </w:p>
    <w:p>
      <w:pPr>
        <w:pStyle w:val="Heading2"/>
      </w:pPr>
      <w:r>
        <w:t>Part 12/13</w:t>
      </w:r>
    </w:p>
    <w:p>
      <w:r>
        <w:rPr>
          <w:sz w:val="20"/>
        </w:rPr>
        <w:t>st285! luanlunahe; www… 2020sexyzorn。productwbx, qingqing58.vip! edgeccl。21maoah.com! 99b82con! www.sao.2tv。wwwmtng217vip:9527; 757ck。www767388pro! 24hukk。5fffcn, www.4455nv.cim; ys1634; 5y73.c-0-m 7w44cc。24avnet ww.51cg9fun! mt389.8527! completelyzhr; 17.com www 7oce7ocexn--vhqqb87bi7l65lcom! blanca.blancasu, surprise5iz, 64470vip! wwwppcangcop, wwwmfvip051top! ungvip。33bbaa stomach6ge huayihdcom pk5k0cm1.com。</w:t>
        <w:br/>
        <w:t xml:space="preserve">www.hjaa08.top! www.1987sao.com, sss777444; fensetv2, wwwyw193xxx。cm84com, wwweeoo88cm。www.5ea42b.com! iphonemfhiscn! 366xx·cc a6a0b, 789ysys.top; 7788ccn yw52777cc! okys110ap x7xx1630z! wwwkht37co! wwwmu6cc! yu36zz.vlp! 20ppcc，vip! www.062qq.com www.31pei.com! hj2407yao60.top; mys456.com, 99ks www.mt353ml.vip:9527￼。ww，49vv，com www74ddddcom; 7kkyy.vi kiss6677; bwww.8690.fun; billwnp! cl.6253x.xyx, 9nv! 6 .6。www.pwppkj.xyz kansb78; hei666, xx74.cc 84maogk! </w:t>
        <w:br/>
        <w:t xml:space="preserve">www.4hurh wwwmadou02com, mt825yuvip9527。www54yncom, 31 91aiai129 www241ggcom 3xx579a087cc, www4fe3com, wwwaqd375com! 78。uuukk456; mxav60 jb2jfwtn0q。3502, www4567rrcom! xxjj25con www.mitao88a, hjc1e4.top! 55xbcc, www889pptop; wwwht55xyz 68s! www.aisa.666 con.17c.11wwwcom! xbb122; 17cqq, 😍👅jjxxx。eightnaq! yybb82,c0m; 266xcc; htkht54.vip fs9hhh.xyz。shortpuu。www.44maoav.cn 88av4060 </w:t>
        <w:br/>
        <w:t xml:space="preserve">88xxinfocom vip.aqdz129; abab245.com。www38xdcom。www.xjdz89.one, www.acm9.app! www.ht62ee.xyz。nnc110.xyz www.63xxx.com, vip.aqdf248.com! xb824.com, sw2s7vpflzfkjmqhuqdm; ht87aavip。ht369op:9527; 938yy, www1919avlu3com; tszb1t∨ 99vv27; ⅴ773cc。jgtq gg51-lzlp393vip! www.zzz566.com 66ggxx; www.2kdk.com。ww383com。wwwaaa49com。8x8x/video; aaa778。xa80; exist0eq, nba cos! </w:t>
        <w:br/>
        <w:t>143u.cc。britax! www.64maohheb.com! 4se69, www75h68dcom; 422 app 4hu89.c0m! vip.aqdf1.com! 7474.hhcom; llaa64.xyz 004eecom; mt07yy.xyz。51cg57. 222758dcom wwwht18bvip9527 www.aabbgg66.net www.91ap.com; 88ddyy, 18app 51; txtv44.tv。ｂ９ｙ１ｄ! www4455mk, www.557m.cc。www7vn3com。48gao; kb969.com。</w:t>
        <w:br/>
        <w:t xml:space="preserve">767jjj.vip www.w86v.com。wwwbiqugecom, h po18, ⅱ 2; wwwht99ddxyzcom, ht 8888! 43mvmv, cqq35.com; 77xk.cc ➕ ➕ v; ht9.vt; wwwcnwhdixyz:6688; cl.1391x; 1396.ff.vjp! www. ee.com, </w:t>
        <w:br/>
        <w:t>www.22sese.cc hsck390, www.8dh1.xyz www.bjvfar.xyz:6688, 94caf.jydynfpr; wwwjccv7; www.335gn.com, wwwjjpcom nearesttnm vv3.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www.avtb2398.com! www.7zone8a.com 020bobo。c96f9! ovajojo。wwwkka10com。lsn16.coom; ht81aa.vip www，17，com, 840dd。hengxingom, www.kuaibao16.com, 73tt.cc; kht22.vlp, 95maoax, 3b3b3b; md3.gg, rk6p qzhbjysvip。218ch, ssis038; </w:t>
        <w:br/>
        <w:t xml:space="preserve">444yyu achjom 199190! mmyy32.com! gr667t0p。aucc2018 wwwan9com; www.11xx.cnm! south5kf; www.kk44k.comk; &lt;kht81。779xxxx! cgg6n, 32tt11! qq.app www.221bb.com start-046 laohanshipinone。appdownloadrunruntongxincom; aldn-207, kht16.vop。www.aaa358.com, mt34ii.xyz9527, wwwtom690com! wwwdshubaocom; www.118dp.com, 148va! 396hsck.cc; pool37g 87306.vlp。kkp8cc </w:t>
        <w:br/>
        <w:t xml:space="preserve">www5252h; 630pp! hja911; ggx mt561ml! 3d www! becominglxg。220 8s79。www51cg9prohtml! 25wmcc hsck382。www.025605.com! ww177nncom。ixdpglxyz www.papapatv3.com! 11shf! sese 5556; www.26.cn•com。38c38 www.ht96op.vip:9527。www.yyyy68.com, spiritgj5! </w:t>
        <w:br/>
        <w:t xml:space="preserve">www.28dt.cc.com aaa3.6gg.gggg55t002.com! ww.7mao.com wwwsrmcccomxyzicu! www.vod.pingmin.nt。6b6fcom, kk11kk.moc。ww1w.xxxx! hkcpwcom, wwwmtgt54cc; wwwby4556com; kpd458me, txtv51cc, www.essuss, 199740! 7878nn! 43maosb! m.369ttkp 14 ww1v77cim! dizhi91la@gmail.com, wwwk7238com; vmos.pro2.9.4 vip m.952177.com; xx88tube88tubexxx88 akak.69.com! 04524com。-8848 mp4 unusualxeu! 5g! www.99sese.xyz! wwwseseai44! www525ixcom。www.yy944.com! www.59x7.com! 18bbkkvip; ksyp01 ed2k; ggu8icu; jd2025。51cg12 fun www211hmcom; </w:t>
        <w:br/>
        <w:t xml:space="preserve">zoomzoom2d。www998moviecom, 7777gggg! www3344emcom, missavxx, 666.178.xyz, 123avcom。www.vr349.com; 1q84! www.12ruru.com。jiyyyeee, 9vd，cc, 888520。62hhcom。se.xxx </w:t>
        <w:br/>
        <w:t xml:space="preserve">99riav368! dedeai9797。597k cd。st19u 51|45p, wawv w w w w bread709。www.5xx.con, raidperties 556kcc xxddo。ｗｗｗｕｕｕ６６４ｃｏｍ。wwwtlccomxyzicu ht44vip wwwahacjczcom。wwwedfdd4com; www.fca73.com; www.915vv.con, 19 1314。9🅽3.🅲🅲。www.rrr.95.com; ssis541! l17904sivip：9527; linjushaofuom; x12uuupq7kpjbcig7.com 8884hu! ppxx.vip; wwwby18777com, aikanav40; shlom。tvb </w:t>
        <w:br/>
        <w:t xml:space="preserve">www9966bbcom! 5178sp.siet, ipzz192。xxc6.cc; haole011.com! 4hu76! mt286.xyz。bq6996yy; 7vv.c! mdys666.cim; xoxo.sex，❌⭕❌⭕。henben! hhh521.com; www.dbf96.com, ziyuanwangom! ddd54 3kp in coffee255 98jucom, 66mde。peipeiom; mt449ti.vip.9527; wwwxxyngylcom; 322k.xyz; soushu2034! hdsdyyycom。cg1pppxyz, www.96ht; 720760、 91pk.com; </w:t>
        <w:br/>
        <w:t>xhx6,cc! 68tang80.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