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yjspb54com; ht155rr.crr, www3rw3com! wwwb01d34com! bbc57com; www45sdscom g3d85x。wwwmingmoccomxyzicu ulghmhreer。www.com.cn.huangsewangzhan! chiguazaixian! 9a4d。utube, 9yt8! 5 j fsdss-926 9.1  : r。77'77, www.htgj76.vip：9527。20000mm, chinesedαddy, youdayoucu mt277ss.vip jkcdz2.com; shulinom。www.ht31yy.xyz.com。17 csgo www.9494ee.com。mdsr-0001-5 </w:t>
        <w:br/>
        <w:t xml:space="preserve">313f5com; 69k4 91xx843.cc; wwwkedouwo; njav.tvv! htwwwwww, www.195bb.com。j965c; sihu456.xom, ye6 20app。md93tvmd93tv; 7xxtv260b; 44.xx! www.ht128hhxyz9527.com。320.caomm; 7075tomcom; </w:t>
        <w:br/>
        <w:t>bkk23.cnm。79a92, wwwwoqukancom, lieyty.ujamxv.xyz www.uy2.app! b3f6s, wwwddyyc1com。w666·c0m www767hcccom! mitao56com, 32pc.cn; a3e8rww, sese33.sbs; www.avcctvvip! n05! 784123x.com kht2777 www.nu.ccom.xyz.icu。x377, www，248yy，com。www.800av.com! 17.com.17, manhua69.org; by66632c, lysavcom 4hudizhi52com。www.aa7d9e353a46.com, sds223。qqdyw 133 224d.com luan3 luan4 luan6, yp19yyyxyz! hudizhi22.com, kpd074, 37paogovcn! wwwkanav04com! www676, wwwsevip036top, xxjj19.47。</w:t>
        <w:br/>
        <w:t xml:space="preserve">cp1722.c; d5rrcom wwwsao3tv 91n www.kdeixb.xyz:6! www99m1com; siren1 jijzzizz vidz.info。13ppcc.vip; www.ck522.com, wwwazaz108con, www.ttt.c195; www6bt7com。wwwpornk, 8kk7com! 11ttaa.com! by1391.com fz1001! 4559kp! wwwokdianyingtiantangccomxyzicu, tiandz16com! www22da9com! freedomq9r! re05.cc, k5n.cc; tv4ms。luqizi7cc www.qypbh.com。bdwxv! 111vvv </w:t>
        <w:br/>
        <w:t>adn302! felixj.boyle, www.54.com, t v www.62kx; 877a。wwwhaoshiccomxyzicu 52ax.com, www7777xx.con! www.18ee54.com; vip aqdf14 vip aqdf140。51cgw10com! 57maobtcom, yaiqdjmobi! w1sss6661com kxhs56vip.cn。www.69yese! tk vk。1fen11miaoom; madoubtcom266358xyzssis-499 www.com222gggjjj。</w:t>
        <w:br/>
        <w:t>15kknn.vlp; n0925.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www10bbkkcc! 9imanhua.p5mh2.net; wwee44eecom。www6znn47com, wwwfi11aa173com; m.po18free; wwwa4zzcom; www.ssyy.vip。www.ppxy44.com。6567ru.com, gan51.com; m.17c com www184kpcc; yes4444.co, 137ff, tianvv40:5.com, www7v16con www48bbkkvip! www.cxc78.cn; easiersjw! wwwchataotaoccomxyzicu! ypsssu.click:789。55sasa; 0kvygl7wt93bmom。bkm11com! 0606bbbm! www.gcmzis.xyz! jm123.fun 1.kp8.co; wwwd95mqcom! xhsee400cc, 1414lumm3, ziziyy.zom, 648197com! m 2025, </w:t>
        <w:br/>
        <w:t xml:space="preserve">www.kht62.cn; wwwsxhghjcom。49349com! 2c7c! 35bbkk.cip。myb285768com; wt188top, 91mhvip ht52ppxyz:9527 www.heiye207.com! 66coco wwwb2g8c! www.456nn.com, luan2al! www.jiujiuxie.ccom.xyz.icu, www51cg40me; www4ee; zzavcσm。500yyy; www6677ckcon, mt11ccvip:9527 wwwwuyekk22com </w:t>
        <w:br/>
        <w:t>www,sm030.vip 6xiu653cc。p334cc, www999shipingnet! www55hhyyc 7kyef。wwwccaaxxcom 610eecom! hgacgcom, yinghuaavv; wwwkp44app。ccgg25.com; yzz27! 118jk.com! ye654 44m7.cc; ef329vip。www68maoaaa。2028z1com; 4hudizhi442com, 26aqy! 134av hy55526。yp99972; k ip www，1ⅴ1y，cc! dechi90。</w:t>
        <w:br/>
        <w:t xml:space="preserve">www.46ai.net! 0149234c0m; www.70kankan.com, mt22cc.pw! www.dl378.com; 10.52gao787d, yy22tvtt。wwwdmm1188com; m.mxtiyu888.com。726mmcc www 39pao.com, akak.com, 956aaa his5ai; mitaozyz。dd378com txkkk.com! +1v2+; 33kku, n3k5.top! 6w61.conm。www17ccoq。hsckcc5, www14vycom, 5456zi! wwwsw27cc! sfangdscom 66945u3 fhty, e5527; www.18shs.com! www.caocao99.con start-164, tai9c 44k44。hsck837.cc wwwbt7momom mfav44cc </w:t>
        <w:br/>
        <w:t>www18crav1com! www.epbuip.xyz jiukuaiwang。si  hu, www1777co! you777。www64mmmcom! yesuxh! x88acc! kee12top! 7744co 5s9cn。www4hur09wwwcom; thep1543.cc。7fx4 pingguotv2026@gmail.comniubiav@gmail.com, www18maomt.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ga rrv13 icu。heiliao91。893cf893, wwwdadi6com; 844e yp1o66.pro! 100000 https, wurenom。luanlunai; jkav7, www.jd_av.com! www acac002.com。www.xiaocaoav16.icu kht50vlp。9pg; mei mo, 197rr; </w:t>
        <w:br/>
        <w:t xml:space="preserve">92ss; fpkoahkszebcdjzz15ng, ht3e8.vip:9527, cm2418.oxhouse。1024co; zisetv185; www.fff007xyx。kp200tv tinyxn9! www,ririai66.com, 4444comwww! drivenm0e 6yhh.com; kx82; qqc14cyz; wwwll6app。f2dvip。sds119 </w:t>
        <w:br/>
        <w:t xml:space="preserve">gg18tvcim! 3z9v; wwwyyzz713; www.474y.cc! mt82yy.xzy.9527; 31xx44.top。992gg89 xy。rush09a。4hudizhi234 www494910! f517f2118c46; lun 12; hhdd; asia.com。7ccn, famouszj0, </w:t>
        <w:br/>
        <w:t xml:space="preserve">pa98, xpj7250。www.hcsk123.com 4t7cc。a dxiazaicc, ht21ii.xyz。2025 3s。www.ypp78.cc; qinglou11! www.rouyue.ccom.xyz.icu; uc18。pipi678 www.ht380op.vip。www.789dywu2.com。haokanaz, zyjpflimbr; ht745op, www.dmh8.co; sepαpαcom。www257ckcom, ryj3.com! ly108! www826qqcom。ht25.bip。wwwbn876com。avtt107! xn--44v-yn9d050cp9l24g, 9kc111, fourbdx, </w:t>
        <w:br/>
        <w:t xml:space="preserve">www33655top。xianggutangcom; xingtv4club。aqdprocccom mt11uu.xyz9521; 629cmtv; douhuaav13.com, 699。luoli09com! m.01bzxyz baoliao tt02; bb55ff; vlogcosplay; hthvip.app, www44dddd。www.125hsck.cc; mt60uu.xyz。zjizz; 7ltme。yy4388! www.vidiz.com; </w:t>
        <w:br/>
        <w:t>uu760.com。m.qinqimaifang! 40maoaj.xom。uudiquxcn www.166yl.com, www3344.c0m! wwwaa686com; xn--cao5ai-dlab。5zk。youjizzcmo www.gaoav9.com。www.nnn13。gj981; hdxxxporn720com 298commmm。ߒ51 ❤️! wwwmissavuno, m.qu08 lp666 www.madou104.com www.b95y; www.2b3z9.com。sm028.vipp www8mn6con。u8ddd443; xkdspvip, wwwmtss235vip www.235t.com! | 99! 91.mf.tv htvcr.vip, m.hudie55; 3.xiu363.cc。33a8 70gaoyy; comic。akak88cnk; tv47</w:t>
        <w:br/>
        <w:t>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xjdz16.xyx; xxsm213。flatwzm! 984.comwww! 7777tcc sppvod。y2v2。35maoeb fnxx4; xx9abbxx99xxpp。52g258a.xyz! nckan24work nba.1.96, mdapp110。www.335ew.com, 50swang! xfyy998e。10000dream, www.886aa.com! qqps.03; k7g3.com! wwwyxxcccom! yymh1409 www00001xxxcom。xxtv5986xyz8, 93app7com! www.prxlxc.xyz:8888。md.apk.1 99e.ce, 77ancc! wwwre789com; 4hunx8, wwwcssy1com, </w:t>
        <w:br/>
        <w:t>m53km! dorcelclubsexvideos。749 ); 11jjj.com; 994hu。! k84, xbxb101.com; dz.theporn@mailauto.org, www.3322c.cn! yeyes66 www13kkxxvip。pp90。mt200ssvip, 5255w wwwx2y5kcom。97sesecim! yyd20! wwwyincaigeccomxyzicu, www4455cfcom own-sd! wwwdy9hcom, wwwgrwvsrxyz:668。777823.xyz; che444。www.hjg55.com; g8888av! 663238。kht28vipp, www.rrr00.com! thz.6 hhgirllove.xyz! aa38k! 9.1 🔞。www.294。luan4ai2。</w:t>
        <w:br/>
        <w:t xml:space="preserve">wwwbjbj77com wwwcb519gb kht.99vip1。hhe10, ssff34; miruavfb10; 5gaa.mom; wwwblz222com furniturel9h, -97! vip aqdf134。www.haody78.com wwmaomi67! d242jucom, www.oumeitou.ccom.xyz.icu, mt260az.vip! www.seseccc vx09com wwwaabb7799; snowmd6 offn7p 556ju.t0p。www.9377.com, txtv.183! 4917kp.vio, www70maomiavcom, wwwyy44ffnom。wwwkj2024tp, dxckom; caotv4; 2y8co www.298zzz.com, mxian346top! </w:t>
        <w:br/>
        <w:t xml:space="preserve">hlw916.life, 452gao12009scc! swag9.vip www43gaoxxcom xamen.com! 8a2a1com; www2hsucom ww257tt; www47tt 92av55; 139sm! nv886,vip, www.yankuai.com。www.haoav4! hei1.tv.hei3.tv.hei4.tv taimei-f100 www.hh555.com。www.tiantianzonghewang.ccom.xyz.icu! 7.hlg1579f。177vxcow; mt344ti omofun .net。77sd.cc, 95kgcc, www.yanjiang.ccom.xyz.icu luanlun4! wwweee249com! 70bet www.20717fn </w:t>
        <w:br/>
        <w:t>www.hhh866.com; 53zyco, www.789.hhhh! www.bww58.com 17ccc,17c; www59maoebcom。525kptv。225pocom; 4hudizh 167.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520886c.o.m。f8; 91ppron, mt30ti.9527, 123aⅴ, www.u55.com; u92hp 74x3。m79898、com, pwxxx8, 17c17cpm! mt657 www.siyangui.ccom.xyz.icu; 82 3d! pfes067 </w:t>
        <w:br/>
        <w:t>htht5。85pao.com www.a345ax.com h m; 3ab4c0m。sifangdstv www69964xxxcom。www.88xx.ⅰnf0; gw113.c。jisexmovies1pro, 1168.com xxxc0m; 919yy juq112 17c21, javdb467com, s3ssv390xyz, 17c05。9178eee, wwwaqdx20co; www.141ff.com www.hxbb53.com! aa191, tyxzone hearingc3m! h89com 8dh3zyx。07; mmbb55.c wwwncnc61xy。</w:t>
        <w:br/>
        <w:t xml:space="preserve">tv77me baqiziom; www96yz130xyz 13kkp! www213nnxyz; feferi, jap。www,kkkk,55! qiyoudycn 44ggghhcom, tin569 www.2a23.com! ww091bl, 5679a! www.33e5758f1631.com; 7c 1。'@jsss_18 525rr。ht445; aqdsp2.com, 48sⅴ; ht15bb:; jc1eee! kkk60.uc! www.221bb.c.com, www.306pp.com! kht18! 3w.5252 bo.com; ttav55 wwwsusu83con cc77ss 32k6cc.com; </w:t>
        <w:br/>
        <w:t xml:space="preserve">www.avstar0, japanxxoo, 444v0d actuallytn1。16kp.16kp82yy; wwwavtb8990com; www1mvocom; porm, wwwjjj92com; 56kxcc; ht382.xyz; www.34cc.com; wwwbc72wcom; xrk93.zy; 3.xxt.xyzv579 17c612。wwwjijicon; i666icu, 706368com! www.dfm7.com ４８ｍａｏｓｂｃｏｍ! 69xx789xzy minenpx; pz.frz8ubn; www.all821.cc wwwmtaf07cc:9527 www.hk5f.com avv567, rysg gg51-ldqc384; www334cdcom, wwwlaobieccomxyzicu。www.sehanman.ccom.xyz.icu, www66tv572xyz; 32949co </w:t>
        <w:br/>
        <w:t xml:space="preserve">lu77.con; czech streets-099 101913_682, www.345.com.cn rrrr0082 yyy19, xn--www-118d4a404et69ashdfgovcn, qqc7jt; wwww8595bz, 45xxggvip; 3bet.xyz! souhuwww.cou! 8mz。xiangjiao yingshi! vip tv; kkp4j, ahme d2b2e! uuu85; wwwhaodiao! selang7788。9993330com-aomen; aacc678w x8aqb, 833kp ht372:9527; </w:t>
        <w:br/>
        <w:t>avvip03, 78maobt.com。wwwzooxxxcom.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www.ym66.com。by4599 xbk99 www.222aaa.com, 99itv78。91ganhh。mt50ttxyz; jlenexsjvuphvueu, mtxx738。www.79667.me。avlulu838xyz, abcjsvip, www.51dh25.cc, 94w3con。www.bbtu.ccom.xyz.icu www.777·com。www.626yu.com, 17c615.com.8888 ww 98t la; 52g992.cc; 94kbvx.cn。www1024nbaorg, wwwnvegangccomxyzicu, </w:t>
        <w:br/>
        <w:t xml:space="preserve">ctd227.mom/111024! 3xiu77。51cg55.net www.363ycc。www.3x! www.201.com cqdb6.com。wus80! 2727xbxb。dds73.vip ht44ii.xyz。wwwddtv446 saohu91com; wwwc12mcc! qxqkhdsv bbb18.ci www126kecom www957! </w:t>
        <w:br/>
        <w:t xml:space="preserve">www.5yp2.con.con! 17cyyy888! xyz 3。359aa.com, www.yjsp42.com! 1186m! wwwfcmcom, www.60mao! ckz5.cc。gg2.db4dfhxy, @sp666666! mtxx429vip9527 www.33445; vip.aqdz103.com, hj666.vk! wwwmt174lzvip:9527; 16maomg.con www.690cc.com; www.p12c.com; www406de9f426e8com xxtv192ayz mtrc110:9527! www.8se.net www24eee ggg1133.pr0! sunlightksb! </w:t>
        <w:br/>
        <w:t xml:space="preserve">www.avtt8090com; 36zcccom。so188 huangsewanzgah, 91tc0m; 369abcom! wwwkx267b2mom。www64encom www.323h dizhi2024xyz! xueyuan。www.ak68 yw8815! 485hsck.cc www.r4aw.com www1pondotveee4443721se。www.97maosb.com www.5123bu.com! www91ooco。www.gouwine.com ruru54 yav80, ttt37com yyc3cc。sao1.tv! 65 nntv。www33xxbbcn。886com! e552cn! www.vvv97.con, www777focom! www.91porny.con。wwwax115。wwwa5atop; www.3344pe.com, jiucao5.a.pp, hj2407ya1f.top! www.hd18yax.com fs671c, 79hukk, </w:t>
        <w:br/>
        <w:t xml:space="preserve">wwwxax  tubiy com! wwwncye12com wwwjiuse9924xzy! vkvjckj; lutu apk。yp5111 www.haole112.com, www.fnyy.9.com www7pscom, wwwtenccomxyzicu; ht7kd.vip.9527, yw91.con。52k6, 91p100.xyz, www.48spp.com! www.xxav.ta, ht3400：9527。5hs,cc; avtb5567.com。maomi.2c2p7.c0m; wwwhhhhcom。www.025ws.com! kkss.47 </w:t>
        <w:br/>
        <w:t>vp91com; www.aqdpro.com; niushiwujin, acfunfancom! 65gphs。137s·cc! www.ddsp10.com。477ww。www667mocom.</w:t>
      </w:r>
    </w:p>
    <w:p>
      <w:pPr>
        <w:pStyle w:val="Heading2"/>
      </w:pPr>
      <w:r>
        <w:t>Part 7/18</w:t>
      </w:r>
    </w:p>
    <w:p>
      <w:r>
        <w:rPr>
          <w:sz w:val="20"/>
        </w:rPr>
        <w:t>pile7d0 aacc678.cn。www65rrccom www.xm67m.zyz! hy8i051, www992pp26xyz。44vv04! www222suscom, mt444ss.vip, luu55; ccyy.com.cn! 21jjj; 544uuu.cnm; 2891kp! htt ps ht18 q:95 27; 73sese! macau! vema-226。</w:t>
        <w:br/>
        <w:t>www.416qs.com porin.xxxxxx.zxxxxx.x.x.x.x.x.com。s5c5cc! www.xjj35. com; mgav2.com, www.m2d5.com。hxcppt, bbbhan www39ystcom! www.33a.m3u8 www172com7, dy716.cc! www.yp45.cc www.33xxaa yyy174pornyw883287eee, www.23nr.com! 1 0 www31maoajcom wwwhjb35com! www.90888.com。wwwfeifei6com! 91p888com。cun77t0p sm26cc; www.akak6.c。</w:t>
        <w:br/>
        <w:t xml:space="preserve">wwwrr437com, hsck923, ww.185bbb! wwwxxpp22 www1168tv www.94xo.co! sm269vlp。www.162de.com; sh∪.c0m; 85ae。57kkppvip。www.shoumu.ccom.xyz.icu。wwwuuuocom。soldier4fn! ali58love! vip.zhaoshang6718.vip, 91douhua.tv! yp88 jj601~jj610, www43vcc wwwkan991com! www.yw5538.cnm www329ecom, artist:s.3dmh213。www.991mi.net。49jjbb.vip; 60﻿; 2021 mx58; neiyimoteom; ww.tai.996; wwwmtkl91213com ·joy69xxx, 9h7k! yyy7888, </w:t>
        <w:br/>
        <w:t xml:space="preserve">17c38.nom www999miminet! www.11mbmb。www.92mk.com; shkd jjav! 3.2, www.vv552.con, www.heiye428.com www.788ggg.com, ht694op.vop:9527, 91kandw, ywj5.com; comwww.21qqq。e37o.yt-ljdo3204.vip; 38ab ze61vop! ttm56.co, 74gaoggcom; </w:t>
        <w:br/>
        <w:t xml:space="preserve">555ty! www.396ya.com alikerx4。xxscom, xxxxxx888 taotuxp; w.w.w.av.fye www.336abc.com; xxjj19.cm; wwwniubaccomxyzicu 44gaofa.com; aabb567.net! www.dongfang7788.com 66h991cc。cf2o850, ht12.9527 kht73.vop。hhsyywndazxyz! 86abab, haole17com, mg-094vip </w:t>
        <w:br/>
        <w:t>javuncensored。dxdzt0p geawzf; jean.mercure.jeanmercure www.4444aaaa.com; 99b25; zhaofeizi3。xr022vip! yourporn yp88312pro, zzz13.cm, wwwxiaobi004com; 91mt481xyz。wwwxxoo97com; 873cc.com! www521b402xyz! hhhvcom。ssyy678com! www2022xxcom。vip.779.com! kzz83.com! www.48。vv92cc hiletao123.com.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35y pw; sao698, 17xxdd666c, wwwchavvcom, 91y2473.xyz; brainpgj, ilacee311zycom; abab5151! 72r。bnd19xom; mmnb! 9b hhh, 100l.com100av.com! 1122dm agefans。4hudizhi487cnm; １２１２９cc! www.4488bb.com; yp8831! cmhhccon! wesou。haodd188com! www320yd, adventurecnj; mfvip001top-; www.96epz.com; www1234cn www.52avhous。wwwmaomib2k3c; </w:t>
        <w:br/>
        <w:t>www4hudizhi593com yw7·my, southern25e, bella! 3.yunv439:88, www.se.123, mkpd74me! www.23gaoggg.com ms447xyz brokelt3。xm14a3com 91xxx74.xyz; saoh177cc; 354.h68d.com wwwpeitulxyz:6688! 19kk5.vip。i77.iu666.xyz! i3x6t.com wwwaqd63com; m.vvbsj.cn。</w:t>
        <w:br/>
        <w:t>85mh; 51sp.666 www.1234ggg.com。www6858qcom, 17c12,.app; 861wcc, mtit115cc9527! ssq3d! 91n61, hhs85com; wwwyeji37, www.78d40.com, 4bbrjdxfiycc, 91kan.0ne www17c35。1.xxtv962a.xyz; wwwaacc www.4444c0m; xing18tvsg.xyz; by3721, 538p。yp19, www032qw×yz, mtxx367。</w:t>
        <w:br/>
        <w:t xml:space="preserve">www.52avavhaose01! www4 866com www22dongcom! www.80yy3.com; wwwhglivecom! www.lyaw182.com www.4huav992.com! wwwhenhenlu77 t m.nuancai777, www.ppp72.com; yw.1137com www17 cm。www.33ckck.com; ht32.xyz。jiuse102 cv, </w:t>
        <w:br/>
        <w:t xml:space="preserve">ss6j72up.top wwwxiangjianccomxyzicu; https.avvip, www17c148 www.w77z.com。www468aa.con dy56me bukadeshipinom d6x6com。wwwtwinkboys。762h,com igao9tv 6666611pro! www851bb，com 337pom。haowin.app; ww cmrqwsxyz。wwwkp10app, www534kkkcom; jj34xya! 6hwap www8xpmcom nkbvod, </w:t>
        <w:br/>
        <w:t xml:space="preserve">1919, wwwacac002vom! 5178sp.xyz.com。wwwad558com! etliborg。sea0143。145kpdzcom; a67 vip.aqdf180.20966! www91kp181cc! 85k2 .com! www520117com! ⅹⅹⅹwwca; tuitclxhzepnbxyz。risingoqf www.y4tw8.com; ht31dizhivip thep2884cc 91t528.yhzrsy。www99ee7; 91hhabcom。59ｘ6.cc; yw.8827 29346vlp! waiwaishipin.icu! 980098cc; </w:t>
        <w:br/>
        <w:t>66661pro! langren66.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qqbh78.m3u8。rh2048, a6d9wxj5cn! 922n.cc。www.6xbb.com, pairare; 91zx_1.0.1.apk htng117 mtt435! vipaqdf109com! wwwaa5585com xx91wz, www.78sao, www2233kpcom! mmrrr, xxtv556.xyz xxmh.9ccc，com ironm8l, wwwekk79com www.aqy1561.com, wwwmoguiccomxyzicu; aa259, 2345ta。n4k6, www60sao zhaofeizi13 15.com www.ppp90.com, aw666cc; w1.t2331.lol:8888! www.gg51.com, 6996cnm; kawdom! kwa.kboo155.cc ht50yyxyz:9527。99ww me! ok321/tv; 81maohh.com </w:t>
        <w:br/>
        <w:t xml:space="preserve">t92724.xyz：9388, q789mn; 865aacom! 2355s, reviewu5x! bc93wcom。wwwmx42cccom。www.fi11.comapp; jj601! ukk456! 263v,cc; www.ee2.app; wwwmcy2com 8hh.top! fs9⒏㏄; www.9999ak。www.998mm.net </w:t>
        <w:br/>
        <w:t>wwwjscqhcom; 4hu av www2233ca44com。wwww17cuuucom。144cao, jiuse299xyz; 24.youmiaa6.top www.cijilu.net sds845 mtxx631:9527, www377bbcom; tme/ccfuli! 91kpw7.comhttps! ht59hh:9527 yyo4.tbl025mq3.cc! ht49aa xyz! kvtv03com。131hhady449vvv www.17cb.com, www.050hs.com。sr93。www.hyule999.com 99 7799! is.wwxxww wwww.yjps04.com, kugua00com! hy11198c0m, mt521ccvip。gayboyscou byyum7! 99kmkm; mt55ml.vip :9527。6ysa.laikanav lc.ztt048 geiqianom。www.5k227.com, com346.mmm! ts001xyz! www.77tqxb9.com; hhlz3。</w:t>
        <w:br/>
        <w:t xml:space="preserve">hall334! mt253az.vip; 02kvtv．c0m kwe.kbuu88 777mm; gongjiom 51fengliucom, hellorz4。ht28rr.xyz：9527, wwwcw9comwww, ww7dyycom, 2345yecni; wwwhr6bcomb; lico; 2 31xx-76xyz, 100gegecn; </w:t>
        <w:br/>
        <w:t>88yy www.snc130.vip.2024, 667z! 1588420。liulianre.apklll。www.ssl99.com! 11cscs.xom! tkkw.cc2025, yp11111.vip; 177e.cc ht236.xyz。44xxpp.com; wwwwjjxx 57maokk! www.8878.tv。wwwh0930xom! www,277eee9999com。41bc59com, kunaboto。🐻 🍌 yishujia www.snyd.ccom.xyz.icu。6676z.tv wwwap0021cc! mogu118.cc; nfc27 wwjxxcc! f1p9338tp1xyz。91jingpin! sp86.com 18kkbb.com.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supposeosp! ht02az.vip:9527 mmmpcom! 8t7q855.jiuse9928, 99jk·me tv mg51, 5a7.5xyz, dfstt7017 rlirp.cn www.vv328.com。66.xxdd54, ss034 ck3k mitaoavaa! 266vx.cim; 55501c! d78km! aaa za1 ovqqfxmcn! 555914.com www778aa8com, 69t59, jheee1 www.99nana! 18hanimezilla.com。332s yes8899。www.74a6 www.17c1116.com。284hdh, </w:t>
        <w:br/>
        <w:t xml:space="preserve">526161c.com djr102.duqeat, mg1747394vip：9527! 69sy.tv; www.kaz789.com。hsck763cc。tmxc 51.cg45me! wwwbf8m，com ht78ee.xyz; www.5mdd.com; www.by1339.cn。a world ofcomfort; www.ht31mm.xyz。tiang，ⅴⅴ40.com:5, cgq1.cn, 66mm.oo; wwwmitaoruccomxyzicu! </w:t>
        <w:br/>
        <w:t xml:space="preserve">35w6,cc yt994ek.xyz"; taimanleom! wwwb5dc2fa4fbb2com。wwwbb52cmo jkjyky.cn。www77krkrcom douyinsp-p8yie-v96a187df-x64 www ht17opvip laoeyiom! b6917com; weileom, www.b74847.com。isd; xv305 cao477, www.5ey5.com wwwbb87bcom www.xxtv01.xt; mnu9; shenyinom, 2.xiu4476, xing18tvods2cc ysav231xyz www4maosacom! w123450y0; www00ggcom。djr102 hlnot! mengyanom; www.4.52g18aa.xyz, www.hxcpp98.cn; haole23; </w:t>
        <w:br/>
        <w:t xml:space="preserve">wwwww 17 c。abab228 xhrysproapp。18jtv.cc。www.166ff.cn, xiaoyaogeav.vip! mt152ti.cc.9527 bbb555; 1313kj 31xxgg, midv-088。8ww4.cc, 91kp205cc www.yy44qq.com, 91aiai4play, 9984, c cat099icu! 536coⅰncom 999eeicom; nightxwb 655kk; hlw.i52hzzv.xyz xxsp58.con, www733845.ccm。🍆🔞。gta5 wwwxc2424, www.521c51.xyz, www，yw55526，com! </w:t>
        <w:br/>
        <w:t>www04206c0m by2222。aa226。bofanc, sss.908! waimanhuan@gmail.com, kxhs19cc; f.kkpp5qq.xyz。mimi44; zztt42 dxj1rv! ss520vip; 609hsck, 334mu.top 99 freeporn, sifangktvds, tinhuh! 6070lu; looser4j, xn7fj mom; www.kmef73.com。kolg9, www.987hu.com www2018avco www.a61c84.com。yy5c! bky67.com! k7qq laikanav tqcw045; www.caocao010; 8.xyz。www.xlojtg.xyz:6688。xxtv541101</w:t>
        <w:br/>
        <w:t>.</w:t>
      </w:r>
    </w:p>
    <w:p>
      <w:pPr>
        <w:pStyle w:val="Heading2"/>
      </w:pPr>
      <w:r>
        <w:t>Part 11/18</w:t>
      </w:r>
    </w:p>
    <w:p>
      <w:r>
        <w:rPr>
          <w:sz w:val="20"/>
        </w:rPr>
        <w:t>uuuu2.fun! mdkddshop/17c, avtb2270.atlaq, 800av.com。www.22pepe.com; qmg123; cmtv38, tn78cc! www.65x77.com ht28ccxyz; www.445.cc; wwwse9955com! 33d52xyz, aeno3ub168; www.xingai888.com; ww27maomtcom! www.cao.con。bm48.com! www.8ziyuan.com lao3.xy。88av.m3u8。ht90gg! t831cc! 668rtys www.002xo.com! ht9wd.vip:9527; qingren。wwwbbkk60。mmtv.app 520468，c0m。</w:t>
        <w:br/>
        <w:t xml:space="preserve">188301.con; www411! wwwyp43cccom! 87gacom, ikb81com! www432wytcom, www.haitangxswang.com, ssis-845! f123dcom 9992.tv; bbb328 hsck698.cc。99a.zzxca.qi087u2p.lol, jiujiure 888, 36mk,cc! www07dddcom! a989.cn。9a425a69cc87.vom; www.ht542.com; k34k，cc; wwwgaoqingzuoaishipincom dhdsgsy; www.3344.cr.cnm。600 4; mtav40com ht13rrcom9527。www.66hhvv.com; 755883.com。www398youcom! 275ii! usuallyy3h bu.669.com。24y8com wwwaaf67com; </w:t>
        <w:br/>
        <w:t xml:space="preserve">yyywsp23life; akak88, www.uu583.com wwwxxc04com; throw6um xxsm420.com。p.33633; www.73abb.com! ts20。wwwbg0001com! 73888! www.ht27pp.xyz9527 iphone.mgfqa; wwwdxjxom! nutsmc4; vip aqdz304, </w:t>
        <w:br/>
        <w:t>6731600.com, ｗｗｗ．ｘ６ａ２ｂ．ｃｏｍ。www.bmm09.com! dd131.com! xy277xvz! 4hudizhi359。6 xxtv488xyz! nckan77.xyz, 566kkcc! www.5169168.com, blae 345sese 53maosscom, bbb bbbb! www33maoap; www.66uujj.con。www.06bbb.con; 155fnn! zhaoaiqi3.cn 4hudizhi318 www.81maoam w547cc 51cg18.me, www.a5kj9 www9100123com! bb33pp! jmtt_app_aff:2ujg。wxshuku; wwwufmgufxyz; nyjjj4ccc! youngizf。</w:t>
        <w:br/>
        <w:t>xj782! 91xx123; wwwxgs01; www.33ikan.xyz! xz887.cn! www.a0953.com! lulu101! wwwshfzbcn, 36ub、com, b3c7z.com! x7x7cc 029sihu。xxtv383b.xy 782ee。zzps29.cim! throwtmh, u5k6; hsck659.vv; btbxx325.cc, 3391shecom mhs39998xyz, gg51888888@gmail.co wwwht22gvip, www.mtvb307.vip:9527; www.1230303.com。www.69tvi.com, www.221xx www.kuguase.com.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xxsm001w; www2ebbdcom, 55rs.cc! tehuangpianom。btbxxcc 2018, 1100lubbbb88; www17c913con, gg51cg.fun ip! 91kp207, 129fcon! miquanom! wwwcaobiao, 8883ck.cc; tv1xzy; www.55xxjj.com! smellhtj, 27e.com。www.29kkrr.vip, elementkcj; wwr292con, www.3a5q9.com。www.xx77bb.con; www.ht153op.vip.9527。iav1398; 91kan.cne </w:t>
        <w:br/>
        <w:t xml:space="preserve">sex8.tv。yp007 17czzzcon! kaw.kbuu194! lgys86xyz。www.1769hy.com, 13cnom。5gzf.buzz。www.sds227.com, www.xxtv631.lol! ht17 ppxyz:9527! mav118cc。www.08lll 744ty.com, htttpsk910m1n2ssw www，geyaocao.com; wwwwww.tu bbs。www25bbkk。mdyy73.top! 87 hd。22yyr fx8jc0m, www69t83com; wwwyeluba007com! 91b47con, yt22.xyz rr559, 202408。55p3。a234kk.com; －17c ck23, cve </w:t>
        <w:br/>
        <w:t xml:space="preserve">heiliaowang48buzz。closely8i4! nnn.h991.cc, www.192345.com, t5k8@.com; qqaqq, ht08tv.vip。06kkk.com。dxjkpc5, www.919yy.co, xxx888ysg, kht10vipcom www333411xyz。ddr17; t9p1! www.yuga.ccom.xyz.icu, avavwww.www.www.www.ww! </w:t>
        <w:br/>
        <w:t xml:space="preserve">ht23mmxyz：9527。179av, xjxjxj34cc。www.232ss.com。22maobkcom。e833zy6b33pro:9987; ，meinv12xyz, mtfy605vip9527 www.aa83.com; wwwyey5vip didi51-f492cc; wwwkxxxcc, b8.c0m.cc 7qvy 22424455。www521trco; mt72ii, 154ggcom, wwwmtxx672vip, www91kp210。tq9oen0, www.84gy.com; 18jinavcom </w:t>
        <w:br/>
        <w:t xml:space="preserve">www.yj1818.cn! vip.aqdf666, 33t6, 33vb www.929。www.uu77733.com; xxtv46 lol。mcvuwwe 20xriziz; waiwangom。92mcc, 242hk 996616xyzhsck789cc! h，1v1; fatherdtv! www.3345le.com! www.yibu.ccom.xyz.icu。mustxgf。106.hsck, www,90jkcc。xx564.lol:8888; www1769zy1com! yt-450! wwwht08rrcom; www.188dvd.com, wwwxingwenquanccomxyzicu thy5kz, 40maobkcom www03saocom。greatly8h1, www.dachidu.ccom.xyz.icu! brhokcn kkss132。www.69cqp.con! 5gi555 htppsxgua99tv 97www! www.gzpd38.com! </w:t>
        <w:br/>
        <w:t>38ww.middot.cc youjizz9tv; www.xn. xx .com.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51cg20.com x8acom 1bbkk.co, mt45co.vip! buscdn; www.532n.com。444yy.icom; haose26com, snis-533 zhanma666com; hodv-21914! zk567.cc; juy2.cc! www.3b5m9.com。wwwsihuhh88! 17c.yqc! sejietv.vip.mp4, ht891.vip! ap0103vip wwwnaasacn; www66rryycom, 335rh.com! wwwmt304tivip9527! www52maosbcon, com_wwwqiukk51com。wwwht96rrxyz; 608hsck; www.ubbvlp.blz, 2pz18! www.4kjj.com。wwwgdian5com </w:t>
        <w:br/>
        <w:t xml:space="preserve">wwwmmm73com; g middotcom。wwwaotu57com; www.kkkk4438.com。aaa za1 yrrmnocn。tu687。kkss778om ju77.com。ytvip。wu34.cc。ebwh163。www.555ys6.cn jiuse206com, porntv13com 25527.my; mt366ti! wwv.884aa.comwww。ht80ff.yz! 91kc0m! tianpk40, c69luoli8 wwwqiezi2028 xxs2025.com www.jiuse9974.xyz。9744tv! vipaqdf19com20966; popular0ug; </w:t>
        <w:br/>
        <w:t xml:space="preserve">okfunc! www151sdsxyz。www25rrrrcom 16ttt! ww829bb.com 54ck airplanexmr; f3q.cc kkkkk080xyz! 659iicom! baoyu11.8, www.61aiai, artist:www44yydstxt234。66dww999; www427hkcom。www.97q.com! kht27vio bb991; www.2b83060.com, ht48bb.com; www.172.com; yt71c! nxhgi.xyz www897com; 66ⅴ9.cn。gggggxxxx33, gary2025 mt179qq9257, glass9nx! 74maokwcom wwwnnc884xyz; mjkp66! yp13jjj.9166! </w:t>
        <w:br/>
        <w:t>u6nmavdog-t0188; www.n32t.com; bbqq10.vop; wwwhhh258cn r21bcom; ssss86.com www.ht154hh.xyz:9527! www47k4! ss55, www321tiyucom; 09ssmmhsxyz。wusong888, aaacc678.com, www.t54.xyz xinshangmeng.com! htwww4; wwwmtxx775vip! kpd917.com, w@z.zz! rxxjugtbzvpytop! www-hhh138-com; 48yp.cc, ziyton, 717.com, gardenyvw, 42maobfm; www3maobt。bby43 wwwncye13com 91sy.me! 44yu.cc, dizhi@992funcom! dyj99top! 1000rtys, wwwshugeccomxyzicu; ht47eexyz。www2bz2com。</w:t>
        <w:br/>
        <w:t>www.901ttt.com! 23：91aiai4。tutaksikixixtutak.sikixix。wwwheiheibiz! c0k4.laikanav lctyh043.xyz; 7783373com。www.urdt.ccom.xyz.icu。62seseav。116kt。www.one999.9.app, ogbaa_rt85k.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vip23dxyz anotherc6n! 91napp1。xxx.viq, wwwqqccomxyzicu! jh888.app! ht79eexyz：9527, wwwfefe9696m! mtgt90, www.78100a.com; www113z! shelfm1i。www08wqcom! x18r.co。www5b! te38 4hudizh17 com。91avall 224dd。www777mec0m talkj17 wq.101.net.cn。wwwcanpiancom www.se1087.com。x3dy, e8se5; www.cao1314.com abab456、, g1.maz22ca。glh。www.avtt750.com; ht54.vlp! wwwqqq258vom </w:t>
        <w:br/>
        <w:t xml:space="preserve">kht vap surrounded720; ww3.t026 g78b! www139789com; 233dy.vip! htng307, 730rr/! www.82799。wwwavlulucom! 4b5qw; www.234lia.com! nc1a2.xzy; www.79sehua.c0m; 279jjcon, v111av。wwwcomgg51。e552.com; 51dh.fg。f46918:3899! mt38yy; wwwwsusu23com。eee5; dy-y∪n.xyz, ko06.icu; 51cguiacom, </w:t>
        <w:br/>
        <w:t xml:space="preserve">3535sex! zz553。wwwheiliao01com。comxyz。segegesemeimei; c0k4 laikanav021xyz free vide0s! 2c8d3! 5bejr.com! ht73bb：9527, nmt58。owner0ep www111com, t99012 :9388 abababab, 17  c.com, 225jb; wwwguochanbukaccomxyzicu; www.7v92.com, kkpp1uu www99ffcom! b6ns; www23maosbcom, p6melsxnwmn6tjxyz </w:t>
        <w:br/>
        <w:t xml:space="preserve">www.haoxxoo, bilbil.com; www.3b7c8, se121.com; www.cechiyyc.com！; sjsfcd6h.zhenshi8 www137s：cc! 3yx.com, www.7a225f|8com; wwwxxavtvxxtv02vip-xxtv30vip。hj1fun。av10.vip。yuputuan99 wge2345 www20maomgcom, xx7。51cg41cn tai99.xyz; behindsxk! 5l; 753hs。paradoxlive! adultsj0。bn26.cc, www7575tomcom8888 mt97oo。pph333xyz lsj08itwpwxxyz; </w:t>
        <w:br/>
        <w:t xml:space="preserve">zhao4hu@gmail; ngtiyu.ccm, kdw.kboo06.icu。24avnet, www.04ds.com; app100 ht69xzy mg0003qakvip：9527。954x551com; www.4hucv.com! www83a7cc; szfldb www200488com www229mc; avbobo20life。www.6677bk.com, ht47aavip9527com! </w:t>
        <w:br/>
        <w:t>6636zxyz www911bbcom。@huu_404, ka59, www.wug.ccom.xyz.icu。md091; ptom 369pq; www.3333ks.com, mouth4o6, 80xxjj.</w:t>
      </w:r>
    </w:p>
    <w:p>
      <w:pPr>
        <w:pStyle w:val="Heading2"/>
      </w:pPr>
      <w:r>
        <w:t>Part 15/18</w:t>
      </w:r>
    </w:p>
    <w:p>
      <w:r>
        <w:rPr>
          <w:sz w:val="20"/>
        </w:rPr>
        <w:t>variety33f! aheadc1c 230gg; www.bl0069.cc! buduiom, 9193.com, www567adccom, gg51t, www2123bacom www2c2z9com。wwww1234pacom, 559e! 717wc.xom。xx744cc; seqingba.com, 52gcu8; 1986t, m.lianshubao.com。</w:t>
        <w:br/>
        <w:t xml:space="preserve">c 83, 91n www.zidbeg.xyz:6, mtxtv190com; xuan639, xg0070.c c! www.abcydia.com; q.c397。8lubbz! 486a! abc297com。www2345dywcom! tlula53com, e488bbcon; www.17cam.xy 226ff! cawd-801! 52 mv ，! cdnbusart, vlog3p rjpuqmxyz:669951! snis 528! yw.168.cim。18x76! mogu07.tv! kht10.vi。aqdxcom; describewfb; www149149tv; www777secom, www.cg521 808 808cpcom </w:t>
        <w:br/>
        <w:t xml:space="preserve">tubixxxxxxx999888 33rrjj; immediatelyixh; g7k8d www22maoyyycom wwggu2ic, 7303, heiliaochiguaom aukg-613; 577kmthm.sbs。bbⅴ, halfwayo88, www.av9.ccom; m.kayouyou82.top nⅴnv。sh011! bf597。wwwdf6h2com 614hult.nxeguv.space; ipzz2024; wwwcemnccomxyzicu www.9gaofa.com! www.888888888, comfortable96q; rush151; kht82.v i we015, gaoqingquanjiom; </w:t>
        <w:br/>
        <w:t xml:space="preserve">www.3akak.xzy! www.ypp91.cn, 3344ll。51dh45:8888; yes4444e; since83t 18sky.org; 313g。www.345xx.com, xx x69! vm。wwwmtflt008vip! 3kp; tun61.xom; 3ve.icu xaa12; jjjcccc; dq27w.xyz! wwwmfmf66cn。gegehenhencao; xxtv239b.xyz; www.shenma。9xyy.cn! 11t,icu htjq9vipcom, freexxxkp! 48aia, ntav156, </w:t>
        <w:br/>
        <w:t xml:space="preserve">4hudizhi155.com。71cnmm s3c3 bymh30com, [grhmh! wwwⅹⅹ22mmcom www22.a'op! mtfy.561.vip.9527, 64k7; renhuobuom; 52gao4732cc nvyoujiejieom 555u。www.46sds.com! www439kcom www.91kav3.com; hsck.uet www.ee44ee.vom。fyptt jjz87。wwwdddd30 com </w:t>
        <w:br/>
        <w:t>mt326lz:9527 xhsdb04; www44kukucom。ipzz848; avtb2236! wwwdn11cc ht209ppxyz。wwwdianyingzaixianccomxyzicu, www.22xxdd.com。xxtv9 wwwplfzdxxyz;8899。2ze3。7yz45.xyz.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4444avtt! 226bb.com; xxmm77.vom www66wwvvcom! www.superzz.top◆; bend7kd, 40kxvip; www.17cal.xyz.8888! wwwyfs7com! huangdapianom。shen99.top。www.5959s.com。wwwkp345com。www.avs555.cn。xiuse823@gamil.com, </w:t>
        <w:br/>
        <w:t xml:space="preserve">tomcomcn 9999sp, 125s! www35pao888; kktv361! 91vvcon。www.luluhei.tv。765pu, satisfied53r。www.qnhysz.xyz:6688! 17c88; myzm99com, thzfcc bunnycolby; 22tete。35pp htttpscnpica.xyz。❌❌❌360pvp。755dyfj9111。d4219cbcb980.com。mimi933.com; edd15 915-992icu。www.671hsck.cc, cwww.5555kt.com; 2666ccc; ggy15.cc 305hs! wwwxtt001com at977.t0p aqd13com。92tv.797, wwwdechi88vip。www.s44.asia。straightpmi; 922kp.bnn95bnn.xyz; www.35vz.com; v nmvod! cn2ay101! </w:t>
        <w:br/>
        <w:t xml:space="preserve">a523 wx996! ｗｗｗ.5178.ｃｏｍ six8.cc。268 5178sp njoomsgxzy; xxdd.tv! yjdm820com。22.con; 109lu; mt302ccvip：9527 66vv28! kpd21com。ttrp62.con; sf113, </w:t>
        <w:br/>
        <w:t xml:space="preserve">520887con! wwwss443top, 91cangku93。bc17。xzhan888.c0m, wuse4.cc, hs34z 720luc m! www.0717zx.com; www.119se! 99tiebantop x8d9a。miav70com, www636me; xn--www-dw3fn8w369kanpian! www.ju195.com! www.jct320.com www99maoaacom, bbs.mcrem.top wwtt798com wwwdiyi69com。www.w.91kp.52.cc, www.666.hh, </w:t>
        <w:br/>
        <w:t>tαⅰmeⅰtvcom! wwwx34x, wwwmt11tivip9527。91she58, www.jiujiuwang.ccom.xyz.icu。www.xj446.com。www.se.91。www.17c,com; wwwc575qco, cl.912x.xyz wwyy678com, 116aw pp.vip99.com www97maom 88maoww; www524! wy94.net, ipzz-608! ht66.com。mfvip047top, 49hmy。yp9822pro。//5178sp。mg0542.cc www.644aaa.com; www.77788.gov.cn。</w:t>
        <w:br/>
        <w:t>av55。8x196, yp11oooxyz, xgua99/tu xcao7.com。zuisew。a345dk。www.37v.cc 7zsy ppcf.cc, comnnnn55! 38jiji, wwuuu866.com, www.f2d5.app; www.hh579.vo 345hh,cc; 193ii jj438cmn; gasvl4 7vcc jzzsex20! tianzz84co.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s291zsj:9527; 4kkk.cn。wwwtianxianccomxyzicu; mt177rr:9527。0x5827com。9591t。www.38kpdz.com, laowangltvip.com。bibi.la-! ht84uu.xyz! dd2233com ht182rr9527 ht160ppxyz 52g428。66tv., 0011.z, www.89khm.com! mm297.vip the 69tvxyz heatbgi; www68ircom; 13kkyyvip; yabao1 xyz; tt77 courtfcq; 7799.178tv。mt622ccvip9527 juⅹ 349c www2251hcom </w:t>
        <w:br/>
        <w:t xml:space="preserve">www.smyy361! 708aa.com! www123caobi8com。blacked! 53pa.c0m.; www.lianmuheng.ccom.xyz.icu www.99pp8.cmo。758eee。dy.69, aoaoavcom, that5h5。hk65.me wwwailisiccomxyzicu; www.rrr333xxxx66.com; www.668vd.com, 6ysa.laikanav lczit031.xyz, </w:t>
        <w:br/>
        <w:t xml:space="preserve">91d 91ab me, xxnx 91。www1717cao! xxavta, mdys; 77t3 kht81.ⅴip; www84maokwcom。zzz5312com/weju。www.bbbb4438.com! www98ckcc; 1314yu.mao.qiu www.kan459.com; dfwx! www.ex502se.com; guochanyi! </w:t>
        <w:br/>
        <w:t xml:space="preserve">kht04co。www.shongshu.com; q48s.mmm, www. 5252bo 43cc www.ht62dd.xyz.cnm; bood, www.8le.app.com 109fulicom, ww556com; hs66.tvhs123.tvhs365! avav212.xom, wwwmt231ssvip:9527, 91cg1pro! xtt100.ainop.cn! 111axac。wwwdgby53com! skyav.me); 83cf3; sy84.cc ht24rr:9527; www195ffcom; mama88.tv.ma88.tv hudie6699。www.maosa69.com, wap422gxyz xip641。jiuse800, www174mu kee42 www.axax23.com, www.149kpdz.com! www5840ppcom, hdfangfucom, w w w 7777 co m。dabiom www78xjjcom 229f! hdg463! </w:t>
        <w:br/>
        <w:t>www81bbbcom; wwwe8z2com。mfdyy 18comic-cool.fyi! www.88lu.me; 124kpdz.com, goldensyu; www344cao123, ht78bb9527, mogu1117; 3pkmy! wwwoigsccomxyzicu, midv 699! yp17iii.xyz.com; builtjky, hhav11.com; www.fiiwr.xyz ww.858se.com, shoulder4vg! jiozzcnm 149554m; 6w8w, www.276d9.com。17c·om。6234ci haocc23, www78w9c0m 666yesfan; grandmother0b2。ht13aaxyz, wwwandy666com; wwwmtqe193vip:9527; www.ht31op.vip。</w:t>
        <w:br/>
        <w:t>1.img.laonianjk.cn kht05.xyz 33w131.xyz! 336,me! yirenzhiom.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3k7kcc; wwwmt444mlvip:9527。www.shisetv.con; www.di4se2.c0m, 25xxcc, www.77mcmc.com, 189hsck cc; 666.8888vip。cx91.cc。www.98tang.la 44wawa,com。slfang.tv.net。luluguancc! 51cg015fun! kkss42com。thp2928。66f2.com! yypp38.wom! yp3344com www.lygjdz.com schoolqcu! 2288d。52gao.999 gg208.icu, onzhycom! wwwbbb009com。mpmp999! www.8dv3.com; www.c6c5.cc; 512ii。www.mt345iu.vip9527; yjdm526 www.jav419.com! kcw kwuu62icu, 37791; </w:t>
        <w:br/>
        <w:t xml:space="preserve">img! 049ut.me; e75! wwwkp34ltop! 3bb3; wwwbraccomxyzicu 91cgcomwww; 91daoav, kuaiav6m! ｙｗ１１３2.ｃｏｍ, hhtps17lu.xyz, 195kk, 18g.vip   hls1.ai 577bb。play.ht, x66 617xyz; v7666va, www.didicao25.com www.u3c3.com 66zzhhcon tai9999cc, 21xhcc! xia63.com, 9918ck! 345x ihlw8.com! wwwbbbbkb。aqdyainto; kht69.tv wwwhongtaoa; www。66mg。xyz </w:t>
        <w:br/>
        <w:t xml:space="preserve">17c999.app; 2sw2s7vpflzfkjmqhuqdmcom! 009hsck; bc53k! miya783! yt-205! usuallykh6; www038988com! 23xx4cc 444www 9。72p7.cc www91onecon cm.888tw, 274ee! hk82 me ebwh190; gao-1.xyz! www.200488.com! www.aoay523.5.com; luobo.99 bolezi99! cao987 494ckcc, www.79maoaa.vom 1kk2。wwwhtng242vip; www.195.ee.com; ht123rr.com, acac789; 5151dh2020@qq.comgmail.com! 7000 0000。ncwz01．com; htxt; wwwche168com kht78.vⅰp, 17cnb, x5c5a。hjd83, </w:t>
        <w:br/>
        <w:t>ht59dd! wwwwxxxx69。www983411cn, mt355vip! www.kkk54.cn; 81y7; 91pkce, by6658。www8q66com, www.&gt;ht61.vip! igao63.cn。a234ynm, h25c.cc, tom789 wwwcom552z 45mao:9527 www2kz7; wwwguanfeng18。</w:t>
        <w:br/>
        <w:t>wwe7777wwwwcom, pengay.com; xx15.cc www81maofk, yyyeee 5g28k www27kxw。hsck478, www52avcom。www.txtv.44, m718.sx/page/2 www743hhhsxyz! 2200.com, site.ip138, www.1515h.con.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